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2987e" w14:textId="e0298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"Выдача справок безработным гражданам"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29 августа 2012 года N 226. Зарегистрировано Департаментом юстиции Северо-Казахстанской области 28 сентября 2012 года N 1890. Утратило силу - постановлением акимата Аккайынского района Северо-Казахстанской области от 24 мая 2013 года N 141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Сноска. Утратило силу - постановлением акимата Аккайынского района Северо-Казахстанской области от 24.05.2013 N 141 </w:t>
      </w:r>
    </w:p>
    <w:bookmarkStart w:name="z3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 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административных процедурах» от 27 ноября 2000 года, акимат района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«Выдача справок безработным гражданам».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государственное учреждение «Аккайынский районный отдел занятости и социальных программ».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Р. Елубаев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Касымбек Ж.М.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 августа 2012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августа 2012 года № 226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электронной государственной услуги «Выдача справок безработным гражданам» 1. Общие положения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Электронная государственная услуга «Выдача справок безработным гражданам» (далее - электронная государственная услуга) оказывается государственным учреждением «Аккайынский районный отдел занятости и социальных программ» (далее - уполномоченный орган), на альтернативной основе через центр обслуживания населения (далее - Центр) по месту жительства и веб-портал «электронного правительства» (далее - Услугодатель) по адресу: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физическим лицам: гражданам Республики Казахстан, оралманам, иностранцам, лицам без гражданства, постоянно проживающим в Республике Казахстан,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безработным гражданам», утвержденного постановлением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 (электронная государственная услуга, содержащая медиа-разрывы).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«Выдача справок безработным гражданам» (далее - Регламент) используются следующие понятия и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веб-портал «электронного правительства» (далее - ИС «ПЭП»)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идентификационный номер (далее - ИИН)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-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информационная система центров обслуживания населения - информационная система, предназначенная для автоматизации процесса предоставления услуг населению (физическим и юридическим лицам) через Центры, а также соответствующими министерствами и ведомствами (далее - ИС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Национальный удостоверяющий центр Республики Казахстан (далее - НУЦ) - удостоверяющий центр, обслуживающий участников «электронного правительства», государственных и негосударственных информационных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информационная система Национальный удостоверяющий центр (далее - ИС «НУЦ») - система, используемая для идентификации данных регистрационного свидетельства электронной цифровой подписи потребителя услуг (далее - ЭЦП потребителя);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местный исполнительный орган (акимат) -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 (далее - МИО);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медиа-разрыв - чередование бумажного и электронного документооборота в процессе оказания услуг, когда необходимы преобразования документов из электронной формы в бумажную или наоборот;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пользователь -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потребитель - физическое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региональный шлюз «электронного правительства» (далее - РШЭП) - обеспечивает информационное взаимодействие между внутренними системами/подсистемами МИО и внешними информационными системами, участвующими в процессе оказания электронных услуг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структурно-функциональные единицы (далее - СФЕ) - перечень структурных подразделений государственных органов, государственных учреждений или иных организаций, которые участвуют в процессе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транзакционная услуга -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электронная цифровая подпись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электронные государственные услуги - государственные услуги, оказываемые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электронный документ - документ, в котором информация представлена в электронно - 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шлюз «электронного правительства» -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-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уполномоченный орган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«Аккайынский районный отдел занятости и социальных программ».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регистрационный номер налогоплательщика - документ, необходимый для администрирования налогоплательщиков в Республике Казахстан (далее - РНН).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 государственной услуги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Пошаговые действия и решения Услугодателя при оказании частично автоматизированной электронной государственной услуги через ИС МИО, непосредственно предоставляющим данную электронную государственную услугу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услуги потребитель обращается в уполномоченный орган и предъявляет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удостоверяющие личность: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 Казахстана - удостоверение личности (паспорт);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иностранцы и лица без гражданства - вид на жительство иностранца в Республике Казахстан и удостоверение лица без гражданства с отметкой о регистрации в органах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оралманы - удостоверение оралмана;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1 - процесс ввода сотрудником уполномоченного органа РНН/ИИН и пароля (процесс авторизации) в ИС МИО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в ИС МИО подлинности данных о зарегистрированном о сотруднике уполномоченного органа на портале «электронного правительства» (ИИН или РНН и пароль);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сообщения об отказе в авторизации в ИС МИО в связи с имеющими нарушениями в данных сотрудника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сотрудником уполномоченного органа услуги, указанной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услуги и заполнение формы (ввод данных и прикрепление сканированных документов) с учетом ее структуры и форматных требований, а также выбор сотрудником уполномоченного органа регистрационного свидетельства ЭЦП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4 - подписание посредством ЭЦП сотрудника уполномоченного органа заполненной формы (введенных данных, прикрепленных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2 - проверка соответствия идентификационных данных (между РНН/ИИН, указанным в запросе и РНН/ИИН,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ИС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5 - формирование сообщения об отказе в запрашиваемой электронной государственной услуге в связи с не подтверждением подлинности ЭЦП сотрудника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обработка электронной государственной услуги сотрудником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7 - формирование сотрудником уполномоченного органа результата оказания электронной государственной услуги (справка о регистрации в качестве безработного, либо мотивированный ответ об отказе в предоставлении услуги). Электронный документ формируется с использованием ЭЦП сотрудника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8 - выдача сотрудником уполномоченного органа нарочно или посредством отправки на электронную почту потребителя результата электронной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через ИС ЦОН при оказании электронной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1 - процесс авторизации оператора Центра в ИС ЦОН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1 - проверка в ИС ЦОН подлинности данных о зарегистрированном операторе через РНН/ИИН и пароль, либо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2 - формирование сообщения об отказе в авторизации в ИС ЦОН в связи с имеющими нарушениями в данных оператора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3 - выбор оператором Центра услуги, указанной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услуги и заполнение формы (ввод данных и прикрепление сканированных документов) с учетом ее структуры и форматных требований, а также выбор сотрудником Центра регистрационного свидетельства ЭЦП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4 - подписание посредством ЭЦП оператора Центра заполненной формы (введенных данных, прикрепленных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2 - проверка соответствия идентификационных данных (между РНН/ИИН, указанным в запросе и РНН/ИИН,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в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5 - формирование сообщения об отказе в запрашиваемой электронной государственной услуге в связи с неподтверждением подлинности ЭЦП оператора;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6 - направление подписанного ЭЦП оператора Центра электронного документа (запроса потребителя) через ШЭП/РШЭП в ИС МИО и обработка электронной государственной услуги сотрудником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7 - формирование сотрудником уполномоченного органа результата оказания электронной государственной услуги (справка о регистрации в качестве безработного, либо мотивированный ответ об отказе в предоставлении услуги). Электронный документ формируется с использованием ЭЦП сотрудника уполномоченного органа и передается в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8 - выдача выходного документа сотрудником Центра потребителю услуги нарочно или посредством отправки на электронную почту.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и решения услугодателя через ИС ПЭП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потребитель/пользователь осуществляет регистрацию на ИС ПЭП с помощью РНН/ИИН (осуществляется для незарегистрированных потребителей на ИС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1 - процесс ввода потребителем РНН/ИИН и пароля (процесс авторизации) на ИС ПЭП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на ПЭП подлинности данных о зарегистрированном потребителе через РНН/ИИН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потребителем услуги, указанной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услуги и заполнение потребителем формы (ввод данных и прикрепление сканированных документов) с учетом ее структуры и форматных требований, а также выбор потребителем регистрационного свидетельства ЭЦП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4 - подписание посредством ЭЦП потребителя заполненной формы (введенных данных, прикрепленных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2 - проверка соответствия идентификационных данных (между РНН/ИИН, указанным в запросе и РНН/ИИН,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5 - формирование сообщения об отказе в запрашиваемой электронной государственной услуге в связи с неподтверждением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направление подписанного ЭЦП потребителя электронного документа (запроса потребителя) через ШЭП/РШЭП в ИС МИО и обработка электронной государственной услуги сотрудником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7 - формирование сотрудником Центра результата оказания электронной государственной услуги (справка о регистрации в качестве безработного, либо мотивированный ответ об отказе в предоставлении услуги). Электронный документ формируется с использованием ЭЦП сотрудника Центра и передается в личный кабинет на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 </w:t>
      </w:r>
      <w:r>
        <w:rPr>
          <w:rFonts w:ascii="Times New Roman"/>
          <w:b w:val="false"/>
          <w:i w:val="false"/>
          <w:color w:val="000000"/>
          <w:sz w:val="28"/>
        </w:rPr>
        <w:t>приложении 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представлены экранные формы заполнения запроса и форма заявления на электронную государственную услугу, предоставляемые потребителю в случае получения электронной государственной услуги посредством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Способ проверки получателем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в уполномоченный орган или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Необходимую информацию и консультацию по оказанию электронной государственной услуги можно получить по телефону саll–центра ПЭП: (1414).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в процессе оказания электронной государственной услуги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задействованы следующие СФЕ: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Диаграммы,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Формы, шаблоны бланков в соответствии с которыми должен быть представлен результат оказания электронной государственной услуги, в том числе с указанием правил форматно-логического контроля, включая формы уведомлений, писем и напоминаний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Результаты оказания электронной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Требования, предъявляемые к процессу оказания электронной государственной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защита и конфиденциальность документов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Технические условия оказания электронной государственной услуги: выход в Интернет, наличие РНН/ИИН, авторизация ПЭП, наличие ЭЦП сотрудника уполномоченного органа, пользователя.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справок безработным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гражданам»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посредством уполномоченного органа через ИС МИО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"/>
        <w:gridCol w:w="2624"/>
        <w:gridCol w:w="2038"/>
        <w:gridCol w:w="2293"/>
        <w:gridCol w:w="2912"/>
        <w:gridCol w:w="229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потреби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теля, ввод данных в ИС МИО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сотрудника 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 органа в системе и заполнение формы запроса на оказания электрон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о смене статуса запроса из ИС МИО в ИС ЦОН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заявлению. 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 указанием текущего статуса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на получение услуги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запроса с присвое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номера заявлению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статуса «Поступив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шие»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2686"/>
        <w:gridCol w:w="2177"/>
        <w:gridCol w:w="1837"/>
        <w:gridCol w:w="2898"/>
        <w:gridCol w:w="241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запроса: выдача справки либо 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ваннный отказ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выход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о смене статуса запроса в ИС ЦОН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онно-распоря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 решение)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справки либо 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отказа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выход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в системе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2679"/>
        <w:gridCol w:w="2335"/>
        <w:gridCol w:w="2249"/>
        <w:gridCol w:w="2401"/>
        <w:gridCol w:w="23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уполномоченного органа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выходного документа ЭЦП сотрудника 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органа. 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смене статуса оказания услуги в ИС МИО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уведомления о смене статуса в ИС МИО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завершении оказания услуги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онно-распоря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 решение)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 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в качестве безработно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ЭЦП сотрудника 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 выходной документ. Отправка 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смене статуса в ИС МИО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статуса завершения исполнения и выдачи выходного документа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посредством Центра через ИС ЦОН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2320"/>
        <w:gridCol w:w="2126"/>
        <w:gridCol w:w="1803"/>
        <w:gridCol w:w="1911"/>
        <w:gridCol w:w="1954"/>
        <w:gridCol w:w="202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Центра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Центра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потребите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ля, ввод данных в ИС ЦОН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сотрудни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Центра в систе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 и заполнен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 формы запроса на оказания электрон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 запроса из ИС ЦОН в ИС МИО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номера 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нию, отправ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на исполнен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принятия заявления в работу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заявления с указан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ием: номера и даты приема 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ния; вида запраши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ваемой государственной услуги; даты (время) и места выдачи запрашиваемой государственной услуги; фамилии, имени, отчества инспекто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центра, принявше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заяв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запроса в систе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 с присвое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номера 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Отображения 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статусе поступившие из Центра в ИС МИО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запроса в работу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30 минут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2086"/>
        <w:gridCol w:w="2091"/>
        <w:gridCol w:w="2092"/>
        <w:gridCol w:w="1901"/>
        <w:gridCol w:w="1880"/>
        <w:gridCol w:w="190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Центра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Центра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процеду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ры, операции) и их описание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запроса: Выдача справки, либо 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отказ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выходного документа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 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смене статуса запроса в ИС ЦОН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статуса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(данные, документ, 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справки либо 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отказа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выходного документа в системе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запроса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подписан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выход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в Центр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действия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2076"/>
        <w:gridCol w:w="2079"/>
        <w:gridCol w:w="2079"/>
        <w:gridCol w:w="2565"/>
        <w:gridCol w:w="3177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114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6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центра</w:t>
            </w:r>
          </w:p>
        </w:tc>
      </w:tr>
      <w:tr>
        <w:trPr>
          <w:trHeight w:val="49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дуры, операции) и их описание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выходного документа ЭЦП сотрудни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органа. 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смене статуса оказания услуги в ИС ЦОН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смене статуса в ИС ЦОН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завершении оказания услуги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сотрудником Центра нарочно или посредством отправки на электронную почту потребителя результата электронной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</w:t>
            </w:r>
          </w:p>
        </w:tc>
      </w:tr>
      <w:tr>
        <w:trPr>
          <w:trHeight w:val="250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(данные, документ, 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ИС ЦОН о заверше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завершения исполнения.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оказания услуги: справки о регистрации в качестве безработного либо 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</w:tr>
      <w:tr>
        <w:trPr>
          <w:trHeight w:val="5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8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действия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Описание действий посредством ПЭП через ИС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1813"/>
        <w:gridCol w:w="2213"/>
        <w:gridCol w:w="1049"/>
        <w:gridCol w:w="1653"/>
        <w:gridCol w:w="1793"/>
        <w:gridCol w:w="1773"/>
        <w:gridCol w:w="179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СФЕ, 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ПЭП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цедуры, 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ции) и их 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 потребителя на ПЭП, заполнение формы запроса. Проверка корректнос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введен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данных потребителяпользова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для получения электронной государственной услуги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 запроса в ИС МИО (в случае коррек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тности введен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данных)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номера 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и 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 статусе «Поступившие» (в случае коррек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тности введен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данных)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статуса «Поступившие с ПЭП в ИС МИО» (в случае коррект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введен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данных)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на 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(в случае коррект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введен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данных)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(данные,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запроса или 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сообщения об отказе в запрашивае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 электронной 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 (в случае коррект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введен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данных)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на ИС ПЭП (в случае коррект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введен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данных)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(в случае коррект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введен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данных)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в работу (в случае коррект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введен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данных)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действия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2086"/>
        <w:gridCol w:w="2091"/>
        <w:gridCol w:w="2092"/>
        <w:gridCol w:w="1901"/>
        <w:gridCol w:w="1880"/>
        <w:gridCol w:w="190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ПЭП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ПЭП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дуры, операции) и их описание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запроса: выдача справки либо 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отказа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выходного документа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 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смене статуса «в 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боте» на ПЭП и ИС МИО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статуса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 статуса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(данные, документ, 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 решение)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справки либо 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отказа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выходного документа в системе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изация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статуса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статуса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действия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103"/>
        <w:gridCol w:w="2103"/>
        <w:gridCol w:w="2658"/>
        <w:gridCol w:w="2615"/>
        <w:gridCol w:w="248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СФЕ, ИС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ПЭП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ПЭП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 (про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дуры, операции) и их описание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выходного документа ЭЦП сотрудника 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органа. Формирование уведомления о смене статуса оказания услуги на ПЭП и ИС ЦОН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 уведомления о смене статуса с выводом выходного документа на ПЭП и уведомления о смене статуса в ИС МИО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 с возможностью просмотра выходного документа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(данные, документ, 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выходной документ (справка о регис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трации в качестве безработ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либо 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с выходным документом на ИС ПЭП, и смены статуса в ИС МИО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 (справки о регистрации в качестве безработного либо 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отказе)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 минуты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действия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справок безработным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гражданам»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10858500" cy="548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Рисунок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при оказании «частично автоматизированной» электронной государственной услуги через уполномоченный орган (через ИС МИО)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0299700" cy="632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99700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Рисунок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при оказании «частично автоматизированной» электронной государственной услуги через ИС ЦОН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918700" cy="627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18700" cy="62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Рисунок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при оказании «частично автоматизированной» электронной государственной услуги посредством портала «электронного правительства» через ИС ПЭП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Условные обозначения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18500" cy="654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18500" cy="654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Типовое оформление диаграммы приведено в графической нотации BPMN 1.2, используемой для моделирования бизнес-процессов. Моделирование в BPMN осуществляется посредством диаграмм с небольшим числом графических элементов. Это помогает потребителям быстро понимать логику процесса. Выделяют четыре основные категории элементов: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объекты потока управления: события, действия и логические операторы;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соединяющие объекты: поток управления, поток сообщений и ассоциации;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роли: пулы и дорожки;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артефакты: данные, группы и текстовые аннотации.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Элементы этих четырех категорий позволяют строить диаграммы бизнес процессов. Для повышения выразительности модели спецификация разрешает создавать новые типы объектов потока управления и артефактов, которые должны быть приведены в разделе «Примечания».</w:t>
      </w:r>
    </w:p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справок безработным гражданам»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 электронной государственной услуги: «качество» и «доступность»___________________________________________________________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справок безработным гражданам»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Экранная форма заполнения запроса на электронную государственную услугу, предоставляемого потребителю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Окно заявления на ПЭП: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896100" cy="765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765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справок безработным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гражданам»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положительного ответа (Выдача справок безработным гражданам)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124700" cy="1005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Уведомления, предоставляемые потребителю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Уведомления поставляются по мере изменения статуса исполнения заявления. Произвольная строка с текстом уведомления отражается в разделе «Уведомления» в личном кабинете на портале «электронного правительства».</w:t>
      </w:r>
    </w:p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Выходная форма отрицательного ответа (отказ) на электронную государственную услугу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Выходная форма отрицательного ответа предоставляется в произвольной форме в виде письма с текстом обоснования отказа.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112000" cy="669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669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