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9313" w14:textId="8009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27 сентября 2012 года N 250. Зарегистрировано Департаментом юстиции Северо-Казахстанской области 25 октября 2012 года N 1913. Утратило силу - постановлением акимата Аккайынского района Северо-Казахстанской области от 24 мая 2013 года N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Аккайынского района Северо-Казахстанской области от 24.05.2013 N 141 </w:t>
      </w:r>
    </w:p>
    <w:bookmarkStart w:name="z4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"Об административных процедурах", акимат Аккайынского района Северо-Казахстанской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государственное учреждение "Аккайынский районный отдел сельского хозяйства и ветеринарии".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Елубаев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2012 года № 250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  <w:r>
        <w:br/>
      </w:r>
      <w:r>
        <w:rPr>
          <w:rFonts w:ascii="Times New Roman"/>
          <w:b/>
          <w:i w:val="false"/>
          <w:color w:val="000000"/>
        </w:rPr>
        <w:t>1. Основные понятия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– регламент) используются следующие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развитию сельских территорий – государственное учреждение "Аккайынский районный отдел сельского хозяйства и ветеринарии";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бюджетный кредит - мера социальной поддержки потребителей в виде бюджетного кредита на приобретение или строительство жилья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– постановление);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подъемное пособие - мера социальной поддержки потребителей в виде единовременной денежной выплаты в размере, установленном постановлением;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поверенный (агент) - финансовое агентство, выполняющее от имени и по поручению акима района функции по обслуживанию бюджетных кредитов, предоставляемых потребителям;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действующая комиссия - коллегиальный орган, создаваемый акиматом района для организации работы по оказанию мер социальной поддержки потребителям, состоящий из депутатов районного маслихата, представителей исполнительных органов района и общественных организаций.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Регламент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государственным учреждением "Аккайынский районный отдел сельского хозяйства и ветеринарии" (далее – уполномоченный орган) по адресу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51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меры социальной поддержки в виде подъемного пособия и бюджетного кредита, либо мотивированный ответ об отказе в предоставлении услуги.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 – потребители).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Полную информацию о порядке оказания государственной услуги и необходимых документах, а также образцы их заполнения можно получить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интернет-ресурсе уполномоченного органа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akkain.selhoz@sko.kz</w:t>
      </w:r>
      <w:r>
        <w:rPr>
          <w:rFonts w:ascii="Times New Roman"/>
          <w:b w:val="false"/>
          <w:i w:val="false"/>
          <w:color w:val="000000"/>
          <w:sz w:val="28"/>
        </w:rPr>
        <w:t>, а также на стендах уполномоченного органа в местах предоставления государственной услуги.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9-00 до 18-00 часов, с перерывом на обед с 13-00 до 14-00 часов.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Места предоставления государственной услуги оснащены информационными стендами, стойками с образцами заполнения документов.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потребителем необходимых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девяти календарных дней выплачивается подъемное пособие;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тридцати двух календарных дней осуществляется процедура заключения Соглашения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 в течение тридцати рабочих дней после заключения Соглашения предоставляется бюджетный кредит на приобретение или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максимальное время обслуживания получателя государственной услуги, оказываемой на месте в день обращения потребителя - не более тридцати минут.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в уполномоченный орган: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книжки, заверенную кадровой службой по новому месту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книги регистрации граждан (домовой книги) или справку, подтверждающую проживание в соответствующем населенном пункте;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диплома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свидетельства о регистрации налогоплательщика;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свидетельства о присвоении социального индивидуального кода;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 оценки недвижимого имущества (для получения бюджетного кредита);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акт на право пользования земельным участком, предоставленным для строительства жилья.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 в день подачи заявления.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Бланк заявления выдается должностным лицом уполномоченного органа.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Заполненное потребителем заявление и прилагаемые к нему документы, требуемые для получения государственной услуги, сдаются ответственному специалисту уполномоченного органа.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Потребителю выдается расписка,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Результат оказания государственной услуги потребителю сообщается по контактному телефону, либо при личном посещении уполномоченного органа.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Основанием для отказа является факт предоставления недостоверных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 предоставляет необходимый перечень документов на предоставление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осуществляет прием и регистрацию заявления в журнале, выдает потребителю расписку, в которой содержится дата получения им мер социальной поддержки и передает руководителю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 и направляет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осуществляет проверку полноты документов, достоверность представленных документов (в случае предоставления недостоверных документов в течение трех рабочих дней направляет потребителю мотивированный ответ об отказе), производит расчеты потребности финансовых средств и в течение пяти календарных дней со дня принятия документов направляет на рассмотрение постоянно действующей комиссии (далее –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в течение десяти календарных дней с момента поступления документов от уполномоченного органа рассматривает предоставленные документы и рекомендует акимату Аккайынского района Северо–Казахстанской области (далее - акимат района) о предоставлении потребителю мер социальной поддержки.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акимат района в течение десяти календарных дней с момента поступления рекомендации комиссии принимает постановление о предоставлении мер социальной поддержки потребителю;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течение семи календарных дней после принятия постановления акимата района, между уполномоченным органом в лице руководителя, потребителем и поверенным (агентом) заключается Соглашение о предоставлении мер социальной поддержки потребителю;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После заключения Соглашения: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семи календарных дней перечисляет сумму подъемного пособия на индивидуальные лицевые счета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в течение тридцати рабочих дней в порядке, установленном законодательством Республики Казахстан, предоставляет потребителю кредит на приобретение или строительство жилья.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структурно-функциональные единицы (далее – СФЕ):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постоянно действующая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поверенный (агент).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государственную услугу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члены постоянно действующей комиссии участвующие в процессе оказания государственной услуги (далее - должностные лица).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мер социальной поддержки специалистам здравоохранения, 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 ветеринарии, прибывшим для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проживания в сельские населенные пункты"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199"/>
        <w:gridCol w:w="6062"/>
        <w:gridCol w:w="3486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"Аккайынский районный отдел сельского хозяйства и ветеринарии"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Смирново,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Народная 37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18.00 часов, 13.00-14.00 обеденный перерыв, выходные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8(71532)2-11-75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мер социальной поддержки специалистам здравоохранения, 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 ветеринарии, прибывшим для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проживания в сельские населенные пункты"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Населенный пункт _________________ "___"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Государственное учреждение "___________________________" в лице руководителя _______________, именуемое в дальнейшем "Администратор", с одной стороны, получатель социальной помощи,______________________, именуемый в дальнейшем "Получатель", с другой стороны и ______________________________________, именуемый в дальнейшем "Поверенный (агент)", с третьей стороны, заключили настоящее Соглашение взаимных обязательств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Стороны, учитывая взаимную ответственность и согласие, без принуждения ни с чьей стороны принимают на себя обязательства, которые должны быть исполнены в полном объеме сторонами,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Администратор на основании решения маслихата ______________ (№ ____ от "___"_______ 20__ года), принимает на себя обязательства предоставить меры социальной поддержки в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подъемного пособия в размере _______________________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бюджетного кредита на приобретение/строительство жилья в сумме _____________________________ тенге сроком на ____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Получатель принимает на себя обязательства при получении вышеуказанных мер социальной поддержки не менее пяти лет отработать в организации __________________ (здравоохранения, образования, социального обеспечения, культуры, спорта, ветеринарии), расположенной в сельском населенном пункте 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Поверенный (агент) принимает на себя обязательства на основе договора поручения совершать от имени и за счет администратора и в соответствии с его указаниями определенные поручения, связанные с бюджетным кредитованием.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Права и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получателя добросовестного и надлежащего исполнения обязательств, взятых на себя в соответствии с настоящим Соглашением.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рабочих дней после принятия постановления акимата района (города областного значения) и на основании настоящего Соглашения перечислить назначенную сумму подъемного пособия на индивидуальный лицевой счет 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Получатель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добровольного выбора мер социальной поддержки при предоставлении необходимых документов по требованию рабочего органа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сохранять право на полученные меры социальной поддержки при переводе на работу в другие сельские населенные пункты до истечения пятилетнего срока, связанном с производственными условиями или по инициативе администрации.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Получатель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60 рабочих дней со дня получения мер социальной поддержки представить в рабочий орган комиссии подтверждающие документы о целевом использовании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в органах юстиции приобретенной в собственность/построенной недвижимости представить оригиналы документов на жилье поверенному (агенту) в качестве залога по обеспечению данного Соглашения сроком не менее чем на пять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ежеквартально представлять в рабочий орган справку с места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возврат в полном объеме полученных в качестве мер социальной поддержки бюджетных средств при неисполнении условий данного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Поверенный (агент)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расчеты с 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 финансового состояния 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Поверенный (агент)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обслуживать бюджетный кредит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мониторинг выполнения обязательств специалиста, получившего меры социальной поддержки по кредитному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взыскание задолженности с получателя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вопросы и разногласия, которые могут возникнуть при исполнении настоящего Соглашения, будут по возможности решаться путем переговоров между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споры и разногласия не могут быть урегулированы путем переговоров, они подлежат разрешению в судебном порядке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действия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Настоящее Соглашение вступает в силу со дня его подписания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Начало действия Соглашения с "___"_________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Соглашение составлено в трех экземплярах, имеющих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Юридические адреса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Администратор Получатель Поверенный (агент)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мер социальной поддержки специалистам здравоохранения, 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 ветеринарии, прибывшим для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проживания в сельские населенные пункты"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заявителя, проживающего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выплатить мне подъемное пособие и/или предоставить право на оформление бюджетного кредита на приобретение/строительство жилья в размере и на условиях Соглашения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подпись Ф.И.О. должностного лица,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случае возникновения изменений, обязуюсь в течение 15 рабочих дней сообщить о них. Предупрежден(а) об ответственности за представление недостоверных сведений 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Заявление гр. ____________________ с прилагаемыми документами в количестве ____________ штук принято "____" 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подпись Ф.И.О. должностного лица, принявшего документы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мер социальной поддержки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 ветеринарии, прибывшим для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проживания в сельские населенные пункты"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Текстовое табличное описание последовательности и взаимодействие административных  действий (процедур) каждой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1500"/>
        <w:gridCol w:w="930"/>
        <w:gridCol w:w="930"/>
        <w:gridCol w:w="5662"/>
        <w:gridCol w:w="1664"/>
        <w:gridCol w:w="1174"/>
      </w:tblGrid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действующая комиссия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действий (процесса, процедуры операции) и их описание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 и прием представленных потребителем документов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потребителем документов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документов, достоверности представленных документов (в случае предоставления недостоверных документов в течение трех рабочих дней направляет потребителю мотивированный ответ об отказе), производит расчеты потребности финансовых средств и в течение пяти календарных дней со дня принятия документов направляет на рассмотрение комиссии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предоставленных документов и рекомендация акимату района о предоставлении потребителю мер социальной поддержки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постановления о предоставлении мер социальной поддержки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 документ, организационно-распорядительное решение)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поступивших документов ответственному исполнителю уполномоченного органа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ответ об отказе, либо направление документов на постоянно действующую комиссию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района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отказа в течение 3 рабочих дней направляет потребителю мотивированный ответ; в течение 5 календарных дней направляет в постоянно действующую комиссию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календарных дней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календарных дней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8"/>
        <w:gridCol w:w="3417"/>
        <w:gridCol w:w="2474"/>
        <w:gridCol w:w="42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заключения Соглашения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лице руководителя, потребитель и поверенный (агент)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Поверенный (агент)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Соглашения о предоставлении мер социальной поддержки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суммы подъемного пособия на индивидуальные лицевые счета потребителей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потребителю бюджетного кредита на приобретение или строительство жилья в порядке, установленном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Платежное поручение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 и залога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 календарных дней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 календарных дней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рабочих дней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5"/>
        <w:gridCol w:w="3279"/>
        <w:gridCol w:w="1756"/>
        <w:gridCol w:w="1636"/>
        <w:gridCol w:w="1515"/>
        <w:gridCol w:w="2479"/>
      </w:tblGrid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действующая комиссия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5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6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Поверенный (агент)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передача руководству уполномоченного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потребителем документов, передача ответственному исполнителю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документов, достоверности представленных документов, направление на постоянно действующую комиссию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предоставленных документов и рекомендация акимату района о предоставлении потребителю мер социальной поддержки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5 Принятие постановления о предоставлении мер социальной поддержки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6 Заключение Соглашения о предоставлении мер социальной поддержки, между уполномоченным органом в лице руководителя, потребителем и поверенным (агентом)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7 Перечисление суммы подъемного пособия на индивидуальные лицевые счета потребителей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8 Предоставление потребителю бюджетного кредита на приобретение или строительство жилья в порядке, установленном законодательством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3195"/>
        <w:gridCol w:w="5005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передача руководителю уполномоченного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потребителем документов, передача ответственному исполнителю уполномоченного органа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документов, достоверности представленных документов, подготовка мотивированного ответа об отказе и направление потребителю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мер социальной поддержки специалистам здравоохранения, 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 ветеринарии, прибывшим для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проживания в сельские населенные пункты"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