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18c5" w14:textId="31e1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октября 2012 года N 282. Зарегистрировано Департаментом юстиции Северо-Казахстанской области 29 ноября 2012 года N 1975.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Северо-Казахстанской области                     Р. Елубаев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282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-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«Аккайынский районный отдел образования, физической культуры и спорта» (далее - местный исполнительный орган)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(далее -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roo.akkain.kz,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3776"/>
        <w:gridCol w:w="3314"/>
        <w:gridCol w:w="3234"/>
      </w:tblGrid>
      <w:tr>
        <w:trPr>
          <w:trHeight w:val="6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8(71532)2-10-05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7"/>
        <w:gridCol w:w="3797"/>
        <w:gridCol w:w="3213"/>
        <w:gridCol w:w="3093"/>
      </w:tblGrid>
      <w:tr>
        <w:trPr>
          <w:trHeight w:val="1275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03"/>
        <w:gridCol w:w="2134"/>
        <w:gridCol w:w="2135"/>
        <w:gridCol w:w="2372"/>
        <w:gridCol w:w="2198"/>
        <w:gridCol w:w="1367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drawing>
          <wp:inline distT="0" distB="0" distL="0" distR="0">
            <wp:extent cx="13665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