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c612" w14:textId="9e4c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октября 2012 года N 281. Зарегистрировано Департаментом юстиции Северо-Казахстанской области 30 ноября 2012 года N 1977. Утратило силу - постановлением акимата Аккайынского района Северо-Казахстанской области от 24 мая 2013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1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Аккайынского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утверждении регламентов государственных услуг государственного учреждения «Аккайынский районный отдел образования, физической культуры и спорта» от 17 июля 2012 года № 181 (зарегистрировано в Реестре государственной регистрации нормативных правовых актов № 13-2-161 от 24 августа 2012 года, опубликовано в №47-48 от 30 августа 2012 года районной газеты «Колос», в №48 от 30 августа 2012 года районной газеты «Аққайың»).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 Р. Елубаев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281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«Аккайынский районный отдел образования, физкультуры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«Аккайынский районный отдел образования, физкультуры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«Аккайынский районный отдел образования, физкультуры и спорта»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roo.akkain.kz.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2-10-05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Аккайынского района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Аккайынского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281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«Аккайынский районный отдел образования, физической культуры и спорта»;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«Аккайынский районный отдел образования, физической культуры и спорта» (далее – уполномоченный орган) и организациями образования Аккайынского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roo.akkain.kz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2-10-05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173"/>
        <w:gridCol w:w="2490"/>
        <w:gridCol w:w="3358"/>
        <w:gridCol w:w="2161"/>
      </w:tblGrid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«Аралагашская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с.Аралагаш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52641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«Астраханская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с.Астраханка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29149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«Власовская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Власовка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27598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«Ивановская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область, Аккайынский район, с. Ивановка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52369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«Киялинская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Киялы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25535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Ленинское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29472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«Полтавская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Полтавка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26386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«Рублевская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Рублевка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27419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«Смирновская средняя школа № 1»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Аккайынский район, с. Смирново, ул. Труда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21168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«Смирновская средняя школа №2»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Смирново, ул. Труда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21245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«Смирновская средняя школа № 3»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Аккайынский район, с. Смирново, ул. Пушкина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22249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«Советская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Трудовое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52649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«Токушинская школа гимназия»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Токуши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26625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«Чаглинская школа-агролицей»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а. Шагалалы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23631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«Черкасская средняя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Черкасское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52209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«Безлесенская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Безлесное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51305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«Дайындыкская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Дайындык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29438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«Добровольская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51173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«Камышловская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Камышлово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52090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«Кучковская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Кучковка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51585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«Степная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Степное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51721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«Тюменская основная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Тюменка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52089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«Коктерекская начальная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Коктерек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21303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«Канжигалинская начальная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Кежигалы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51307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«Новороссийская начальная школа» государственного учреждения «Аккайынский районный отдел образования» акимата Аккайынского района Северо-Казахстанской области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Аккайынский район, с. Новороссийка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52516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281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«Аккайынский районный отдел образования, физической культуры и спорта»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roo.akkain.kz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Аккайынского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50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2-13-74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2-10-05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281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Аккайынского района»: ak.sko.kz, государственного учреждения «Аккайынский районный отдел образования, физкультуры и спорта»: roo.akkain.kz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00"/>
    <w:bookmarkStart w:name="z10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1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Аралагашкое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(71532), 5-26-35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5-26-08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aralagash_sel@sko.kz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2-93-33,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astrahan_sel@sko.kz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Власовского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5-20-67,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2-75-39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vlasov_sel@sko.kz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Григорьевского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5-20-61,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grigorev_sel@sko.kz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Ивановского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5-23-67,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ivanov_sel@sko.kz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Киялинского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Киялы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2-55-32,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2-55-32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kiyali_sel@sko.kz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2-96-84,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2-94-48,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lesnoi_sel@sko.kz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Полтавка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2-63-16,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2-63-80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poltav_sel@sko.kz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2-13-90,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smirnov_sel@sko.kz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Токушинского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2-66-13,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2-66-13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tokushin_sel@sko.kz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Шагалалы»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аул Шагалалы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2-35-23,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shagalaly_sel@sko.kz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Черкаского сельского округа»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5-22-00,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cherkass_sel@sko.kz</w:t>
            </w:r>
          </w:p>
        </w:tc>
      </w:tr>
    </w:tbl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6"/>
    <w:bookmarkStart w:name="z1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9"/>
    <w:bookmarkStart w:name="z12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3"/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2"/>
    <w:bookmarkStart w:name="z1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4"/>
    <w:bookmarkStart w:name="z1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