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08f5" w14:textId="c4a0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Аккайынского района Северо-Казахстанской области от 10 августа 2012 года N 205 "Об утверждении регламентов государственных услуг аппаратов акимов сельских (аульных) округов Аккайынского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19 ноября 2012 года N 296. Зарегистрировано Департаментом юстиции Северо-Казахстанской области 7 декабря 2012 года N 1981. Утратило силу - постановлением акимата Аккайынского района Северо-Казахстанской области от 24 мая 2013 года N 141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- постановлением акимата Аккайынского района Северо-Казахстанской области от 24.05.2013 N 141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«Об утверждении регламентов государственных услуг аппаратов акимов сельских (аульных) округов Аккайынского района» от 10 августа 2012 года № 205 (зарегистрировано в Реестре государственной регистрации нормативных правовых актов Республики Казахстан от 31 августа 2012 года № 13-2-162, опубликовано в № 49-50 от 6 сентября 2012 года районной газеты «Аққайың», в № 49-50 от 6 сентября 2012 года в районной газете «Колос»)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 наличии личного подсобного хозяйства», утвержденный указанным постановлением, изложить в новой редакции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пуккта 1 вышеуказанного постановления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«Обеспечение бесплатного подвоза обучающихся и воспитанников к общеобразовательной организации образования и обратно домой», утвержденный указанным постановлением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Аккайынского района Северо-Казахстанской области Жаканова Б.Е.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акима района                        Б. Жаканов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 ноября 2012 года № 296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августа 2012 года № 205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наличии личного подсобного хозяйства»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справок о наличии личного подсобного хозяйства» (далее – государственная услуга) оказывается аппаратами акимов аульных (сельских) округов (далее – МИО), а также Аккайынским районным отделом Филиала республиканского государственного предприятия «Центр обслуживания населения» по Северо-Казахстанской области на альтернативной основе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«О государственной адресной социальной помощи»,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№ 2318 «Об утверждении стандарта государственной услуги «Выдача справок о наличии личного подсобного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предоставлении государственной услуги размещены на интернет-ресурсе МИО,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стендах, расположенных в местах оказания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информация о порядке оказания государственной услуги может быть предоставлена по телефону информационно-справочной службы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необходимых документов получателем государственной услуги,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МИО: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Центра: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19.00 часов без перерыва. Прием осуществляется в порядке «электронной»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Здание Центра оборудовано входом с пандусами, предназначенными для доступа людей с ограниченными физическими возможностями.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МИО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получатель государственной услуги предоставляет заявление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ЭЦП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 документа возвращается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Центре бланки заявлений, утвержденной формы, размещаются на специальной стойке в зале ожидания,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интернет-ресурсе РГП «Центр»: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Получатель государственной услуги сдает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МИО и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Центре осуществляется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результатов государственной услуги осуществляется работником Центра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неполного пакета документов, указанных в пункте 11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данных о наличии личного подсобного хозяйства в по хозяйственной книге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обслуживании в Центре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обращения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МИО принимает и регистрирует устное обращение, сверяет оригинал документа, удостоверяющего личность с копией, возвращает оригинал документа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МИО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МИО регистрирует справку либо мотивированный ответ об отказе в предоставлении государственной услуги в журнале и выдает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регистрирует заявление, выдает расписку получателю государственной услуги о приеме соответствующих документов, в которой содержится дата получения им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накопительного отдела Центра осуществляет сбор документов, составляет реестр, направляет документы в МИО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МИО принимает документы из Центра, проверяет данные получателя государственной услуги по похозяйственной книге, заполняет справку либо готовит мотивированный ответ об отказе в предоставлении государственной услуги и передает руководителю МИО для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МИО рассматривает представленные документы, подписывает справку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МИО регистрирует справку, либо мотивированный ответ об отказе в предоставлении услуги МИО и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инспектор Центра выдает получателю государственной услуги справку либо мотивированный ответ об отказе в предоставлении государственной услуги.</w:t>
      </w:r>
    </w:p>
    <w:bookmarkEnd w:id="5"/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непосредственном обращении получателя государственной услуги в МИО: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руководители, должностные лица МИО и Центра, участвующие в процессе оказания государственной услуги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 «Выдача справок о наличии личного подсобного хозяйства»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4294"/>
        <w:gridCol w:w="3767"/>
        <w:gridCol w:w="4055"/>
      </w:tblGrid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учреждения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Аралагаш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5-28-06,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aralagash_sel@sko.kz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Астраханского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Астраханка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2-93-33,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astrahan_sel@sko.kz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Власовского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Власовка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2-75-39,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vlasov_sel@sko.kz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Григорьевского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Трудовое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5-28-70,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grigorev_sel@sko.kz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Ивановского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Ивановка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5-23-66,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ivanov_sel@sko.kz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Киялинского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Киялы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2-55-32,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kiyali_sel@sko.kz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Лесного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Ленинское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2-94-48,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lesnoi_sel@sko.kz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Полтавского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Полтавка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2-63-80,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poltav_sel@sko.kz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Смирново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2-13-90,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smirnov_sel@sko.kz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Токушинского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Токуши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2-66-13,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tokushin_sel@sko.kz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Черкасского сельского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село Черкасское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5-21-41,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cherkass_sel@sko.kz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Шагалалинского аульного округа»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ауыл Шагалалы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тел: 8 (71532) 2-35-23,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E-mail: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shagalaly_sel@sko.kz</w:t>
            </w:r>
          </w:p>
        </w:tc>
      </w:tr>
    </w:tbl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7"/>
        <w:gridCol w:w="4288"/>
        <w:gridCol w:w="2412"/>
        <w:gridCol w:w="2313"/>
      </w:tblGrid>
      <w:tr>
        <w:trPr>
          <w:trHeight w:val="1275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обслуживания населения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предприятия «Центр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населения» по Северо-Казахстанской области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Аккайынский район село Смирново,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Труда, 11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19.00 часов без обеда,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</w:tbl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Я,______________________________________________________________________________ (Ф.И.О., паспортные данные (данные удостоверения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место жительства физического лица)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Действующий от имени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(заполняется уполномоченным представителем)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(реквизиты документа, удостоверяющего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Прошу предоставить мне справку о наличии личного подсобного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Прилагаю следующие документы: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заявителя/уполномоченного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________________________________________/_________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специалиста, принявшего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выполнения /рассмотрения/ запроса: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 дата ______________ 2012__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и подпись специалиста)</w:t>
      </w:r>
    </w:p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 административных действий (процедур) Таблица 1. Описание действий структурно-функциональных единиц через МИО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992"/>
        <w:gridCol w:w="2804"/>
        <w:gridCol w:w="2657"/>
        <w:gridCol w:w="2216"/>
        <w:gridCol w:w="25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МИО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3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 процедура, операции) и их описание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устного обращения, сверка оригинала документа, удостоверяю-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личность с копией 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данных получателя государственной услуги по похозяйст-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книге, заполнение справки либо подготовка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и передача руководителю МИО для подписания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 в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 услуги и выдача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ответ об отказе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ответа об отказе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Центр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6"/>
        <w:gridCol w:w="2249"/>
        <w:gridCol w:w="2766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 Центра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накопительного отдела Центра </w:t>
            </w:r>
          </w:p>
        </w:tc>
      </w:tr>
      <w:tr>
        <w:trPr>
          <w:trHeight w:val="585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 в журнале и собирает документы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 реестр и направляет документы в МИО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в журнале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документов в накопительный отдел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документов в МИО</w:t>
            </w:r>
          </w:p>
        </w:tc>
      </w:tr>
      <w:tr>
        <w:trPr>
          <w:trHeight w:val="21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раза в день</w:t>
            </w:r>
          </w:p>
        </w:tc>
      </w:tr>
      <w:tr>
        <w:trPr>
          <w:trHeight w:val="30" w:hRule="atLeast"/>
        </w:trPr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7"/>
        <w:gridCol w:w="2405"/>
        <w:gridCol w:w="2821"/>
        <w:gridCol w:w="2738"/>
        <w:gridCol w:w="1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пектор Центра</w:t>
            </w:r>
          </w:p>
        </w:tc>
      </w:tr>
      <w:tr>
        <w:trPr>
          <w:trHeight w:val="585" w:hRule="atLeast"/>
        </w:trPr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из Цнтра, оформление справки или подготовка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ванного ответа об отказе 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и 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ответа об отказе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8"/>
        <w:gridCol w:w="2405"/>
        <w:gridCol w:w="2821"/>
        <w:gridCol w:w="2717"/>
        <w:gridCol w:w="1429"/>
      </w:tblGrid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документов с материалами руководите-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 МИО для подписи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справки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в Центр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о 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чении спра-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вки либо 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ответа об отказе 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</w:t>
            </w:r>
          </w:p>
        </w:tc>
      </w:tr>
      <w:tr>
        <w:trPr>
          <w:trHeight w:val="30" w:hRule="atLeast"/>
        </w:trPr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6"/>
        <w:gridCol w:w="3545"/>
        <w:gridCol w:w="2574"/>
        <w:gridCol w:w="2865"/>
      </w:tblGrid>
      <w:tr>
        <w:trPr>
          <w:trHeight w:val="72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 Инспектор Центра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 Ответственный специалист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 Руководитель МИО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 Ответственный специалист МИО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 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 Прием заявления из Центра или обращения от получателя, рассмотрение документов, оформление справки и направление руководителю МИО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№ 3 Рассмотрение и подписание справки 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справки </w:t>
            </w:r>
          </w:p>
        </w:tc>
      </w:tr>
      <w:tr>
        <w:trPr>
          <w:trHeight w:val="30" w:hRule="atLeast"/>
        </w:trPr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 Выдача справки получателю государственной услуги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справки получателю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 или в Центр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2"/>
        <w:gridCol w:w="3793"/>
        <w:gridCol w:w="2616"/>
        <w:gridCol w:w="2699"/>
      </w:tblGrid>
      <w:tr>
        <w:trPr>
          <w:trHeight w:val="1035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МИО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4 СФЕ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специалист МИО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выдача расписки о приеме документов, регистрация заявления, передача документов в накопительный отдел для направления в МИО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из Центра или обращения от получателя, рассмотрение документов, оформление мотивированного ответа об отказе, направление руководителю МИО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 Регистрация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</w:t>
            </w:r>
          </w:p>
        </w:tc>
      </w:tr>
      <w:tr>
        <w:trPr>
          <w:trHeight w:val="30" w:hRule="atLeast"/>
        </w:trPr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ответа об отказе получателю государственной услуги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 Передача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ответа об отказе получателю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услуги или в Центр </w:t>
            </w:r>
          </w:p>
        </w:tc>
      </w:tr>
    </w:tbl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 наличии личного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подсобного хозяйства»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1. Описание действий СФЕ при обращении получателя государственной услуги в МИО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2. Описание действий СФЕ при обращении получателя государственной услуги в Центр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14808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808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