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3fa" w14:textId="9016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декабря 2012 года N 9-1. Зарегистрировано Департаментом юстиции Северо-Казахстанской области 11 января 2013 года N 2055.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Аккайынский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Аккайынского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- 1 809 845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- 243 654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- 1 537 269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- 1 825 291,3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-49 197,1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11.09.2013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возврат неиспользованных целевых трансфертов, выделенных в 2012 финансовом году, в сумме 1803,5 тысяч тенге по бюджетной программе 459.006.000 "Возврат неиспользованных (недоиспользованных) целевых трансфертов", за счет свободных остатков бюджетных средств на начало 2013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1 415 894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целевые трансферты в общей сумме 121 375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3 828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32 019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17 796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12 291 тысяч тенге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1118 от 7 декабря 2010 года,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2 177 тысячи тенге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6)9860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11733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5 050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- исключен решением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- исключен решением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17179 тысячи тенге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регионов", утвержденной Постановлением Правительства Республики Казахстан № 862 от 26 июля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1 000 тысяч тенге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300 тысяч тенге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333 тысячи тенге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735 тысяч тенге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163 тысячи тенге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5720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1191 тысяч тенге на проведение капитального ремонта районного дома культуры в селе Смирново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636 от 19 июня 2013 года "Об утверждении 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10-1;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11.07.2013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11.09.2013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31 158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2 532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районного бюджета за счет свободных остатков бюджетных средств, сложившихся на начало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пунктом 8-1 в соответствии с решением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2012 год в сумме 4 487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бюджета района на 2013-2015 годы предусмотрено финансирование по аппаратам акимов сельских округов в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районного бюджета на 2013 год не подлежит секвестру бюджетная программа,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районного бюджета на 2013 год предусматриваются выплаты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участникам и инвалидам Великой Отечественной войны на оплату услуг бани и парикмахерской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 на санаторно-курортное лечение участникам, инвалидам Великой Отечественной войны и лицам, приравненным к ним; другим категориям лиц, приравненным по льготам и гарантиям к участникам войны,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социальную помощь на зубопротезирование участникам и инвалидам Великой Отечественной войны, а также лицам, приравненным к ним по льготам и гарантиям к участникам и инвалидам Великой Отечественной войны, которое осуществляется медицинской организацией, имеющей лицензию на зубопротезирование, в размере стоимости зубопротезирования (кроме драгоценных металлов и протезов из металлопластики, металлокерамики и металлоакрила).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4) в соответствии с решением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13.Обеспечить в 2013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сессии V созыва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финансов"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Власова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Аккайынского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5"/>
        <w:gridCol w:w="4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8"/>
        <w:gridCol w:w="2810"/>
        <w:gridCol w:w="2810"/>
        <w:gridCol w:w="2436"/>
        <w:gridCol w:w="2849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022.011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19"/>
        <w:gridCol w:w="1719"/>
        <w:gridCol w:w="1719"/>
        <w:gridCol w:w="1719"/>
        <w:gridCol w:w="2947"/>
        <w:gridCol w:w="1195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008.000 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009.000 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погребе-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040.011 "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2"/>
        <w:gridCol w:w="1534"/>
        <w:gridCol w:w="1138"/>
        <w:gridCol w:w="1534"/>
        <w:gridCol w:w="1268"/>
        <w:gridCol w:w="1138"/>
        <w:gridCol w:w="1138"/>
        <w:gridCol w:w="1269"/>
        <w:gridCol w:w="17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Аккайынского района Северо-Казахстанской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2"/>
        <w:gridCol w:w="1534"/>
        <w:gridCol w:w="1138"/>
        <w:gridCol w:w="1534"/>
        <w:gridCol w:w="1268"/>
        <w:gridCol w:w="1138"/>
        <w:gridCol w:w="1138"/>
        <w:gridCol w:w="1269"/>
        <w:gridCol w:w="17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 ство и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Аккайынского района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5237"/>
        <w:gridCol w:w="3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фонтана в 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