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e86e" w14:textId="f94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20 декабря 2012 года N 332. Зарегистрировано Департаментом юстиции Северо-Казахстанской области 18 января 2013 года N 2084.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7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Аккайынского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 – Казахстанской области Сабралина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 Р. Елубаев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332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«Аккайынский районный отдел строительства» Северо-Казахстанской области.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«Аккайынский районный отдел строительства» Северо-Казахстанской области (далее - уполномоченный орган)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 пунктом 4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(далее-Агентство) по адресу www.ads.gov.kz,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РГП "Центр")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строительства» 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87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районный отдел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декабря 2012 года № 332</w:t>
      </w:r>
    </w:p>
    <w:bookmarkEnd w:id="36"/>
    <w:bookmarkStart w:name="z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«Аккайынский районный отдел строительства» Северо-Казахстанской области.</w:t>
      </w:r>
    </w:p>
    <w:bookmarkEnd w:id="38"/>
    <w:bookmarkStart w:name="z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«Аккайынский районный отдел строительства» Северо-Казахстанской области (далее - уполномоченный орган), а также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(далее-Агентство) по адресу www.ads.gov.kz,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РГП "Центр")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7"/>
    <w:bookmarkStart w:name="z1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строительства» 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Труда,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</w:p>
        </w:tc>
      </w:tr>
    </w:tbl>
    <w:bookmarkStart w:name="z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9"/>
    <w:bookmarkStart w:name="z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6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районный отдел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2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3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