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61c7" w14:textId="0126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по опеке 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26 декабря 2012 года N 335. Зарегистрировано Департаментом юстиции Северо-Казахстанской области 1 февраля 2013 года N 2145. Утратило силу - постановлением акимата Аккайынского района Северо-Казахстанской области от 24 мая 2013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- постановлением акимата Аккайынского района Северо-Казахстанской области от 24.05.2013 N 141</w:t>
      </w:r>
    </w:p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Аккайынского района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по опеке и попечительству».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Аккайынского района Северо-Казахстанской области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декабря 2012 г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335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«Выдача справок по опеке и попечительству» 1. 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справок по опеке и попечительству» (далее – услуга) оказывается государственным учреждением «Аккайынский районный отдел образования, физической культуры и спорта» Северо-Казахстанской области» (далее – уполномоченный орган/услугодатель) через Центры обслуживания населения (далее - Центр), а также через веб-портал «электронного правительства» www.egov.kz,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по опеке и попечительству»,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справок по опеке и попечительству»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получатель государственной услуги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 государственной услуги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РШЭП, направление получателю государственной услуги уведомления – отчета о принятии запроса на предоставление государственной услуги с указанием даты и времени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мотивированного ответа об отказе в предоставлении государственной услуги в виде электронного документа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(справки в форме электронного документа, подписанного ЭЦП сотрудника услугодателя (далее - справка) либо мотивированного ответа об отказе в предоставлении государственной услуги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Центр (диаграмма № 2 функционального взаимодействия) при оказании услуги приведены в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Центра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электронной государственной услуги и ввод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 государственной услуги),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РШЭП, выдача расписки о приеме соответствующих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 пункте 11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электронной государственной услуги (справки по опеке и попечительству на бумажном носителе), (далее – справка)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 веб-портале «электронного правительства» www.egov.kz, а также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саll–центра: (1414).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представлена форма, шаблон бланков в соответствии с которыми должен быть представлен результат оказания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по опеке и попечительству»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316"/>
        <w:gridCol w:w="1362"/>
        <w:gridCol w:w="1363"/>
        <w:gridCol w:w="1363"/>
        <w:gridCol w:w="1363"/>
        <w:gridCol w:w="1226"/>
        <w:gridCol w:w="1226"/>
        <w:gridCol w:w="1499"/>
        <w:gridCol w:w="1091"/>
      </w:tblGrid>
      <w:tr>
        <w:trPr>
          <w:trHeight w:val="6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чатель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чатель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чатель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Наименованиедействия (процесса, процедуры, операции) и их описание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на ПЭП по ИИН и пароля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об отказе в связи с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шениями в данных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Выбира-ет услугу и 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ирует данные 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выбором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ЭЦП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ирует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об отказе в связи с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шениями в данных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ЭЦП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ЭЦП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и напра-вление запро-са в АРМ РШЭП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Регис-трация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напра-вление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уведо-мления –отче-та о приня-тии запро-са на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с указа-нием даты и времени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отказе в связи с имеющи-мися наруше-ниями в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Выда-ча полу-чате-лю госу-дарс-твен-ной услу-ги рез-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услу-ги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Отобра-жение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об 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отказе в 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отказе в 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запро-са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запро-са с 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отка-зе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госу-дар-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</w:tc>
      </w:tr>
      <w:tr>
        <w:trPr>
          <w:trHeight w:val="30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 1 минута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5 рабо-чих дней</w:t>
            </w:r>
          </w:p>
        </w:tc>
      </w:tr>
      <w:tr>
        <w:trPr>
          <w:trHeight w:val="82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наруше-ния в данных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услуги; 3–если автори-зация прошла успешно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наруше-ния в данных получа-теля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услуги; 5–если наруше-ний нет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в данных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 8 –если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 нет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1771"/>
        <w:gridCol w:w="953"/>
        <w:gridCol w:w="953"/>
        <w:gridCol w:w="1363"/>
        <w:gridCol w:w="1363"/>
        <w:gridCol w:w="1226"/>
        <w:gridCol w:w="1226"/>
        <w:gridCol w:w="1226"/>
        <w:gridCol w:w="1364"/>
        <w:gridCol w:w="1364"/>
      </w:tblGrid>
      <w:tr>
        <w:trPr>
          <w:trHeight w:val="6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Опер-атор Цент-ра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Опер-атор Цент-ра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Центра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Опера-тор Центра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Опера-тор Центра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Услогодатель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Центра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уется опер-атор Цент-ра по логи-ну и 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ролю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Выби-рает услугу и формирует данные 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Направ-ление запроса в ГБД ФЛ, ЕНИС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о невоз-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данных в связи с отсутс-твием данных получа-теля госуда-рствен-ной услуги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Запол-нение запроса с прикрепление к форме запро-са необ-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ЭЦП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ного) ЭЦП в АРМ РШЭП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верка (обра-ботка)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сообщения об отказе в услуге в связи с имеющи-мися наруше-ниями в документах получа-теля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получа-телю госуда-рствен-ной услуги резуль-тата услуги</w:t>
            </w:r>
          </w:p>
        </w:tc>
      </w:tr>
      <w:tr>
        <w:trPr>
          <w:trHeight w:val="168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Отоб-раже-ние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уведо-мления об успеш-ном форми-рова-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запро-са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запро-са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менты, ука-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занные в пункте 11 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</w:tr>
      <w:tr>
        <w:trPr>
          <w:trHeight w:val="30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секу-нд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дней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выявле-нии ошибок в оформлении документов, 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пающих из центра в течении трех рабочих дней возвра-щает их в центр с обосно-ванием причин возвра-та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20 минут (в течение одного рабоче-го дня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 получа-теля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и выдает 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менное обос-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о причине возвра-та)</w:t>
            </w:r>
          </w:p>
        </w:tc>
      </w:tr>
      <w:tr>
        <w:trPr>
          <w:trHeight w:val="82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следующе-го действия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наруше-ния в данных получа-теля госуда-рствен-ной услуги; 5–если наруше-ний нет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 нет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по опеке и попечительству»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4206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4587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1"/>
        <w:gridCol w:w="10829"/>
      </w:tblGrid>
      <w:tr>
        <w:trPr>
          <w:trHeight w:val="705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</w:p>
        </w:tc>
      </w:tr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получателю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по опеке и попечительству»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получателю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  отражается в разделе «Уведомления» в личном кабинете на портале «электронного правительства».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по опеке и попечительству»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