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69cf" w14:textId="b406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регламента электронной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26 декабря 2012 года N 337. Зарегистрировано Департаментом юстиции Северо-Казахстанской области 1 февраля 2013 года N 2146.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3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Аккайынского района Северо-Казахстанской области Муканову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</w:t>
      </w:r>
      <w:r>
        <w:rPr>
          <w:rFonts w:ascii="Times New Roman"/>
          <w:b w:val="false"/>
          <w:i/>
          <w:color w:val="000000"/>
          <w:sz w:val="28"/>
        </w:rPr>
        <w:t>им района   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 N 337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услуга) оказывается государственным учреждением «Аккайынский районный отдел образования, физической культуры и спорта Северо-Казахстанской области» (далее – уполномоченный орган/услугодатель) через Центр обслуживания населения (далее - Центр), а также через веб-портал «электронного правительства»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(далее–ИС);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справка), либо мотивированный ответ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(справки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 либо в банки для оформления ссуды под залог жилья, принадлежащего несовершеннолетнему на бумажном носителе)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316"/>
        <w:gridCol w:w="1362"/>
        <w:gridCol w:w="1363"/>
        <w:gridCol w:w="1363"/>
        <w:gridCol w:w="1363"/>
        <w:gridCol w:w="1226"/>
        <w:gridCol w:w="1226"/>
        <w:gridCol w:w="1499"/>
        <w:gridCol w:w="109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18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340"/>
        <w:gridCol w:w="963"/>
        <w:gridCol w:w="963"/>
        <w:gridCol w:w="1101"/>
        <w:gridCol w:w="1377"/>
        <w:gridCol w:w="1240"/>
        <w:gridCol w:w="1240"/>
        <w:gridCol w:w="1240"/>
        <w:gridCol w:w="1102"/>
        <w:gridCol w:w="1240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16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са.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та)</w:t>
            </w:r>
          </w:p>
        </w:tc>
      </w:tr>
      <w:tr>
        <w:trPr>
          <w:trHeight w:val="8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952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571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836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проживающих по адресу,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отчуждение недвижимого имущества, расположенного по адресу: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дальнейшего проживания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Фразу «В дальнейшем дети будут обеспечены жильем» (написать собственноручно)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 » год Подпись обоих супругов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391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391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проживающих по адресу,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недвижимого имущества, расположенного по адресу: 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_______________ сроком на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отце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матери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Письмо из банка 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– написать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 » год Подпись обоих супругов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566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получателю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