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f38" w14:textId="377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25 декабря 2012 года N 334. Зарегистрировано Департаментом юстиции Северо-Казахстанской области 1 февраля 2013 года N 2153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Аккайынском районе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их финансирования на 2013 год (далее по тексту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Перечнем, заключать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заявленной потребности рабочих мест – 239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утвержденной потребности рабочих мест – 239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 размер минимальной заработной платы составляет 18660 тенге. Финансирование организации общественных работ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в соответствии с действующим трудовым законодательством Республики Казахстан, продолжительностью рабочей недели 5 дней с двумя выходными (суббота, воскресенье), восьми часовой рабочий день, обеденный перерыв 1 час 30 минут,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«Об организации общественных работ в Аккайынском районе в 2012 году» от 9 января 2012 года № 5 (зарегистрировано в Реестре государственной регистрации нормативных правовых актов за № 13-2-146 от 27 января 2012 года, опубликовано от 2 февраля 2012 года в районной газете «Аккайын» № 7, от 2 февраля 2012 года в газете «Колос» № 7),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«О внесении изменений и дополнений в постановление акимата Аккайынского района от 9 января 2012 года № 5 «Об организации общественных работ в Аккайынском районе в 2012 году» от 5 апреля 2012 года № 98 (зарегистрировано в Реестре государственной регистрации нормативных правовых актов за № 13-2-153 от 7 мая 2012 года, опубликовано от 17 мая 2012 года в районной газете «Аккайын» № 26, от 17 мая 2012 года в газете «Колос» №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Аккайынского района Северо-Казахстанский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Кадош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                     Галыгина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архив»               Досщанова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«Централизованная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библиотечная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района»                       Шарипова М.У.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юстиции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«Прокуратура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области»                     Ибраев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обеспечению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Казахстан)»                Шамшинурова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Елемесов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Северо-Казастанской области»               Сахатов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Базылов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334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069"/>
        <w:gridCol w:w="3308"/>
        <w:gridCol w:w="3688"/>
        <w:gridCol w:w="1444"/>
        <w:gridCol w:w="1880"/>
      </w:tblGrid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территорий площади – 40000 м., возле памятников, уборка от мусора улиц, прополка сорной травы – 20000 м., обрезка деревьев – 150 шт., уборка от мусора территорий – 10000 м., вырубка веток, кустарников, побелка деревьев – 100 шт. Побелка, покраска, частичная штукатурка памятников. Разбивка клумб, посадка деревьев - 2325 шт. Посадка саженцев – 1007 шт. Чистка фонтана – 1 шт.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с. Смирново – 1983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территории, посадка деревьев и разбивка цветников), сохранение и развитие лесопаркового хозяйства, зон отдыха и туризма, отлов бродячих животных.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– 38000 м., погрузка мусора – 15000 тонн. Высаживание саженцев по улицам – 50 шт., обрезка веток деревьев и кустарников – 1000 шт. Частичная побелка и покраска памятника. Уборка территории памятника от мусора – 200 м., погрузка мусора на телегу – 300 тонн. Разбивка клумб, посадка цветов, полив цветов, прополка клумб – 30 шт. Обкашивание кюветов и пустырей по улицам сел, уборка скошенной травы – 18000 м. Побелка электроопор по улицам сел - 160 шт. Уборка от мусора остановочного павильона – 100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50 тонн, чистка котла от шлака и вывоз его на улицу – 50 тонн, уборка прилегающей территории здания – 300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 – 15000 м., уборка от мусора территорий улиц по кюветам на въезде в село – 13500 км., побелка деревьев – 110 шт. Посадка саженцев – 70 шт., побелка столбов – 100 шт., побелка электроопор по трассе – 40 шт. Обкашивание кюветов и пустырей по улицам сел, уборка скошенной травы – 20000 м., разбивка цветочных клумб – 35 шт., посадка цветов, полив саженцев, прополка клумб, обрезка деревьев – 100 шт.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345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13000 м. Покраска скамеек – 10 шт., столбов – 70 шт., обрезка деревьев – 80 шт., чистка фонтана – 1 шт., вскапывание клумб, прополка и полив клумб – 35 шт. Обкашивание травы вдоль дорог, установка забора, ремонт забора – 15000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325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15000 м. на телегу вручную, высаживание саженцев по улицам сел – 80 шт. Обрезка веток деревьев и кустарников. Частичная штукатурка, побелка и покраска мемориала и обелисков славы, уборка территории от мусора – 17000 м. Разбивка клумб, посадка цветов, полив цветов и прополка клумб – 30 шт. Обкашивание кюветов и пустырей по улицам сел, уборка скошенной травы – 13000 м. Побелка электроопор – 40 шт. Покраска остановочного павильона, уборка прилегающей территории от мусора – 10 м. Очистка территорий от снега – 10000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четырем селам округа – 405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9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8 км., аллей – 800 м., посадка саженцев – 50 шт., побелка деревьев и столбов – 70 шт., разбивка клумб и посадка цветов – 30 шт., скашивание травы по улицам и кюветам – 900 м. Обрезка веток деревьев и кустарников, частичная штукатурка -5 кв.м., покраска ограждения – 9 кв.м., побелка мемориала и обелисков славы – 2 кв.м.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364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12000 м., обрезка деревьев, посадка деревьев, побелка столбов, побелка деревьев – 100 шт., вырубка полыни, лопуха, погрузка, разгрузка и вывоз мусора – 1500 тонн.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800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10000 м., прополка территорий улиц от сорной травы – 13000 м., посадка деревьев – 70 шт., высадка цветов рассады и полив – 50 шт. Частичная штукатурка, побелка покраска памятника. Вырубка деревьев в алее первоцелинника – 2500 кв.м., сжигание мусора – 5000 тонн.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484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13000 м., территории вокруг кладбища – 300 м., разбивка клумб – 100 шт., ремонт забора, обрезка и вырубка молодой поросли – 1300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20000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300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120 тонн, чистка котла от шлака и вывоз его на улицу – 100 тонн, уборка прилегающей территории здания – 500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20000 м., погрузка мусора вручную на трактор, вывозка. Уборка мусора по обочинам дорог, прополка сорной растительности по улицам сел, по обочинам дорог – 40000 м. Обрезка деревьев и кустарников – 200 шт. Побелка опор по улицам сел - 50 шт.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Токуши, с. Камышлово, с. Тюменка – 886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Шагалалы"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49000 м., погрузка мусора на телегу – 14000 тонн. Высаживание саженцев по улицам сел. Обрезка веток деревьев и кустарников – 250 шт. Частичная штукатурка, побелка, покраска памятника. Уборка территории памятника от мусора – 300 м., погрузка мусора на телегу – 300 тонн. Разбивка клумб, посадка цветов, полив цветов, прополка клумб – 100 шт. Обкашивание кюветов и пустырей по улицам сел, уборка скошенной травы 15000 м. Побелка электроопор по улицам сел – 250 шт. Покраска остановочного павильона, уборка прилегающей территории от мусора – 200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ауыл Шагалалы, с. Степное, с. Южное – 564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 сельского округа"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– 12000 м., прополка сорной растительности по улицам села, обрезка деревьев – 300 шт.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15000 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Черкасское, с. Добровольское, с. Новоросийка – 557 дворов.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«Аккайынский районный архив»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 - 1200 дел.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Северо-Казахстанской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«Отдел внутренних дел Аккайынского района Департамента внутренних дел Северо-Казахстанской области»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охранительным органам в обеспечении общественного порядка и в организационной работе по паспортизации.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оформление необходимых документов для паспортизации населения – 450 дел.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занятости и социальных программ»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вопросам занятости, сбор необходимых документов при назначении пособий – 650 дел, а также при направлении безработных на профессиональную подготовку и постановки на учет – 67 дел. Формирование дел – 700 дел.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400 дел. Прием и регистрация входящей и исходящей документации.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Аккайынского района государственного учреждения «Прокуратура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900 дел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суд государственного учреждения «Канцелярия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делопроизводства, обработка архивных дел – 650 дел, разнесение повесток по адресам.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Аккайынского района Департамента юстиции Северо-Казахстанской области Министерства юстиции Республики Казахстан»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200 дел.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библиотечная система Аккайынского района»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- 2000 дел.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334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210"/>
        <w:gridCol w:w="4377"/>
        <w:gridCol w:w="4880"/>
      </w:tblGrid>
      <w:tr>
        <w:trPr>
          <w:trHeight w:val="6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52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 - 18660 тенге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</w:tr>
      <w:tr>
        <w:trPr>
          <w:trHeight w:val="5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выполняемые в помещениях и не связанные с физическими нагрузками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 - 18660 тенге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–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