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bcf0" w14:textId="9e6b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села Смирново Смирновского сельского 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Смирновского сельского округа Аккайынского района Северо-Казахстанской области от 27 декабря 2012 года N 93. Зарегистрировано Департаментом юстиции Северо-Казахстанской области 6 февраля 2013 года N 2158.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государственном языке внесены изменения, текст на русском языке не меняется, решением акима Смирновского сельского округа Аккайынского района Северо-Казахстанской области от 17.10.2018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13 января 2001 года № 148 "О местном государственном управлении и самоуправлении в Республике Казахстан", аким Смирновского сельского округа, с учетом мнения населения села Смирново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</w:t>
      </w:r>
      <w:r>
        <w:rPr>
          <w:rFonts w:ascii="Times New Roman"/>
          <w:b w:val="false"/>
          <w:i w:val="false"/>
          <w:color w:val="000000"/>
          <w:sz w:val="28"/>
        </w:rPr>
        <w:t>наименования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составных частей села Cмирново Смирновского сельского округа Аккайынского района Северо-Казахстанской области согласно приложения.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Северо-Казахстанской области и вводится в действие по истечении десяти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Смирновского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Младова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 культуры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Смирновского сельского округа Аккайынского района Северо-Казахстанской области № 93 от 27 декабря 2012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составных частей села Смирново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- улица Абая;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улица - улица Амангельды; 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улица - улица Гагарина;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улица – улица Горького;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улица – улица Дорожная;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 улица – улица Карбышева;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Седьмая улица – улица Кирова;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Восьмая улица – улица Линейная;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Девятая улица – улица Лермонтова;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Десятая улица – улица Мира;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Одиннадцатая улица – улица Молодежная;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Двенадцатая улица – улица Джамбула;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Тринадцатая улица – улица 9 Мая;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Четырнадцатая улица – улица 25 лет Целины;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Пятнадцатая улица- улица Жумабаева;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Шестнадцатая улица – улица Зеленая;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Семнадцатая улица – улица Заводская;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Восемнадцатая улица – улица Имакова;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Девятнадцатая улица – улица Маншук Маметовой;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Двадцатая улица – улица Народная;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Двадцать первая улица – улица Октябрьская;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Двадцать вторая улица – улица Олега Кошевого; 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Двадцать третья улица – улица Клочкова;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Двадцать четвертая улица – улица Кардон;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Двадцать пятая улица – улица Аблай Хана;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Двадцать шестая улица – улица Партизанская;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Двадцать седьмая улица – улица Пушкина;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Двадцать восьмая улица – улица Папанина;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Двадцать девятая улица – улица Пионерская;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Тридцатая улица – улица Панфилова;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Тридцать первая улица – улица Павлика Морозова;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Тридцать вторая улица – улица Первомайская;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Тридцать третья улица – улица Рабочая;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Тридцать четвертая улица – улица Северная;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Тридцать пятая улица – улица Суворова;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Тридцать шестая улица – улица Сыргабекова;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Тридцать седьмая улица – улица Сейфуллина;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Тридцать восьмая улица – улица Сабита Муканова;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Тридцать девятая улица – улица Надежды Крупской;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Сороковая улица – улица Куйбышева;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Сорок первая улица – улица Савицкой;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Сорок вторая улица – улица Труда;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Сорок третья улица – улица Титова;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Сорок четвертая улица – улица Ташитова;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Сорок пятая улица – улица Школьная;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Сорок шестая улица – улица Элеваторная;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Сорок седьмая улица – улица Южная;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Сорок восьмая улица – улица Терешковой;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Сорок девятая улица – улица Чкалова;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Пятидесятая улица – улица Габита Мусрепова;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Пятьдесят первая улица – улица Учхозовская;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Пятьдесят вторая улица – улица Островского;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Пятьдесят третья улица – улица Гастелло;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Пятьдесят четвертая улица – улица Первая;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Пятьдесят пятая улица – улица Вторая; 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Пятьдесят шестая улица – улица Третья;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Пятьдесят седьмая улица – улица Четвертая;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Пятьдесят восьмая улица – улица Пятая;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переулок – переулок Больничный городок; 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переулок – переулок Дорожный; 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переулок – переулок Северный; 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Четвертый переулок - переулок Фабричный; 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переулок - переулок Школьный.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