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550" w14:textId="3519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Аралагаш Аккайынского района Аралагашского сельского округа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26 сентября 2012 года N 10. Зарегистрировано Департаментом юстиции Северо-Казахстанской области 6 ноября 2012 года за N 1929.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Аралагашского сельского округа Аккайынского района Северо-Казахстанской области от 23.08.2018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Аралагаш, аким Аралагашского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Аралагаш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Аралагашского сельского округа Аккайынского района Северо-Казахстанской области № 10 от 26 сентября 2012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улицам села Аралагаш Аккайынского района Северо-Казахстанской области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Желтоксан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Центральная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Абая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Четверая улица – улица Ж.Жабаева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Молодежная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- улица Новостроительная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