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c00bb" w14:textId="dcc00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улицам в селе Рублевка Аккайынского района Аралагашского сельского округа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Аралагашского сельского округа Аккайынского района Северо-Казахстанской области от 26 сентября 2012 года N 11. Зарегистрировано Департаментом юстиции Северо-Казахстанской области 6 ноября 2012 года за N 1930.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текст на государственном языке внесены изменения, текст на русском языке не меняется, решением акима Аралагашского сельского округа Аккайынского района Северо-Казахстанской области от 23.08.2018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села Рублевка, аким Аралагашского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улицам в селе Рублевка Аккайынского района Северо-Казахстанской области согласно приложения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"Аккайынский районный 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 и развития языков"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Плищенко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 сентября 2012г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"Аккайынский районный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строительства"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 сентября 2012г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Аралагашского сельского округа Аккайынского района Северо-Казахстанской области № 11 от 26 сентября 2012 года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наименования улиц в селе Рублевка Аралагашского сельского округа Аккайынского района Северо-Казахстанской области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улица – улица Гагарина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Вторая улица- улица Конституции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Третья улица - улица Ж.Жабаева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Четвертая улица - улица Амангельды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Пятая улица - улица Молодежная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Шестая улица - улица Победы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