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7722" w14:textId="89b7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селе Каратомар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Астраханского сельского округа Аккайынского района Северо-Казахстанской области от 12 сентября 2012 года N 16. Зарегистрировано Департаментом юстиции Северо-Казахстанской области 12 октября 2012 года N 1900.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казахском языке внесены изменения, текст на русском языке не меняется, решением акима Астраханского сельского округа Аккайынского района Северо-Казахстанской области от 11.07.2018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Каратомар, аким Астраханского сельского округа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наименования улицам в селе Каратомар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"Аккайынский районный 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развития языков"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сентября 2012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"Аккайынский районный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строительства"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сентября 2012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Астраханского сельского округа Аккайынского района Северо-Казахстанского области № 16 от 12 сентября 2012 года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улиц села Каратомар Аккайынского района Северо-Казахстанской области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улица – улица Дорожная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улица – улица Центральная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улица – улица Парковая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Четвертая улица – улица Зеленая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Пятая улица – улица Яблоневая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