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151" w14:textId="7090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Власовка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27 сентября 2012 года N 8. Зарегистрировано Департаментом юстиции Северо-Казахстанской области 7 ноября 2012 года за N 1937.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Власовского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Власовка, аким Власовского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Власовка Власовского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Власовского сельского округа Аккайынского района Северо-Казахстанской области от 27 сентября 2012 года № 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Власовка Власовского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Мира,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Пушкина,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Эристонская,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9 мая,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Молодежная,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Шаталова,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Гагарина,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– улица Калинина,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– улица Октябрьская,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– улица Садовая,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улица – улица Ленина,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 улица – улица Безымянная,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 улица – улица Животноводческая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