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3b49" w14:textId="b693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селе Безлесное Власовского сельского округа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Власовского сельского округа Аккайынского района Северо-Казахстанской области от 27 сентября 2012 года N 9. Зарегистрировано Департаментом юстиции Северо-Казахстанской области 7 ноября 2012 года за N 1938.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казахском языке внесены изменения, текст на русском языке не меняется, решением акима Власовского сельского округа Аккайынского района Северо-Казахстанской области от 11.07.2018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Безлесное, аким Власовского сельского округа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 в селе Безлесное Власовского сельского округа Аккайынского района Северо-Казахстанской области согласно приложения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Гонтарь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"Аккайынский районный 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развития языков"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сентября 2012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"Аккайынский районный 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сентября 2012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Власовского сельского округа Аккайынского района Северо-Казахстанской области от 27 сентября 2012 года № 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улиц села Безлесное Власовского сельского округа Аккайынского района Северо-Казахстанской области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улица - улица Ленина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улица – улица Маяковского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