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626d" w14:textId="5456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селе Коктерек Григорьевского сельского округа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Григорьевского сельского округа Аккайынского района Северо-Казахстанской области от 26 сентября 2012 года N 11. Зарегистрировано Департаментом юстиции Северо-Казахстанской области 2 ноября 2012 года за N 1927.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государственном языке внесены изменения, текст на русском языке не меняется, решением акима Григорьевского сельского округа Аккайынского района Северо-Казахстанской области от 20.08.2018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Коктерек, аким Григорьевского сельского округа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в селе Коктерек Григорьевского сельского округа Аккайынского района Северо-Казахстанской области согласно приложения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 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развития языков"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сентября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"Аккайынский районный 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сентября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Григорьевского сельского округа Аккайынского района Северо-Казахстанской области от 26 сентября 2012 года № 11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улиц села Коктерек Аккайынского района Северо-Казахстанской области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улица № 1 - Мира;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улица № 2 - Центральная;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улица № 3 - Труда;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