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9afe" w14:textId="e7a9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улицам в селе Лесные поляны Полтавского сельского округа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Полтавского сельского округа Аккайынского района Северо-Казахстанской области от 14 сентября 2012 года N 15. Зарегистрировано Департаментом юстиции Северо-Казахстанской области 23 октября 2012 года N 1909.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казахском языке внесены изменения, текст на русском языке не меняется, решением акима Полтавского сельского округа Аккайынского района Северо-Казахстанской области от 10.07.2018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административно–территориальном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2011 года "О местном государственном управлении и самоуправлении в Республике Казахстан", с учетом мнения населения села Лесные поляны, аким Полтавского сельского округа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в селе Лесные поляны Полтавского сельского округа Аккайынского района Северо-Казахстанской области согласно приложения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Е.Ташметов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"Аккайынский районный отдел 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развития языков"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сентября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"Аккайынский районный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строительства"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сентября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Полтавского сельского округа Аккайынского района Северо-Казахстанской области от 14 сентября 2012 года № 15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улиц села Лесные поляны Полтавского сельского округа Аккайынского района Северо-Казахстанской области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улица – улица Центральная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улица – улица Зеленая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– переулок Школьный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