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0d11" w14:textId="9fb0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улицам в селе Полтавка Полтавского сельского округа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Полтавского сельского округа Аккайынского района Северо-Казахстанской области от 14 сентября 2012 года N 13. Зарегистрировано Департаментом юстиции Северо-Казахстанской области 23 октября 2012 года N 1910.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казахском языке внесены изменения, текст на русском языке не меняется, решением акима Полтавского сельского округа Аккайынского района Северо-Казахстанской области от 10.07.2018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административно–территориальном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Полтавка, аким Полтавского сельского округа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в селе Полтавка Полтавского сельского округа Аккайынского района Северо–Казахстанской области согласно приложения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Ташметов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"Аккайынский районный отдел 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развития языков"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сентября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"Аккайынский районный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строительства"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сентября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Полтавского сельского округа Аккайынского района Северо-Казахстанской области от 14 сентября 2012 года № 13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улиц села Полтавка Полтавского сельского округа Аккайынского района Северо–Казахстанской области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улица – улица Кияшко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улица – улица Советская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улица – улица Урожайная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Четвертая улица – улица Молодежная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Пятая улица – улица М.Жумабаева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Шестая улица – улица Грейдерная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Седьмая улица – улица Образцовая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