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887" w14:textId="d044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Тюменка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10 декабря 2012 года N 41. Зарегистрировано Департаментом юстиции Северо-Казахстанской области 18 янвабря 2013 года N 2086.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Токушинского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Тюменка, аким Токушинского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в селе Тюменка Токушинского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Токушинского сельского округа Аккайынского района Северо-Казахстанской области от 10 декабря 2012 года № 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Тюменка Аккайынского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улица Первая;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улица Вторая;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улица Новостройка;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улица Черемушки;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