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dcc1" w14:textId="d78d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Камышлово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10 декабря 2012 года N 40. Зарегистрировано Департаментом юстиции Северо-Казахстанской области 18 янвабря 2013 года N 2087.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Токушинсого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Камышлово, аким Токушинского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составным частям села Камышлово Токушинского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Токушинского сельского округа Аккайынского района Северо-Казахстанской области от 10 декабря 2012 года № 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составным частям села Камышлово Токушинского сельского округа Аккайынского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№ 1 - проезд Первый;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№ 2 - проезд Второй;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№ 3 - проезд Третий;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№ 4 - проезд Четвертый;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 № 5 - проезд Пятый;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№ 1 - улица Центральная;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№ 2 - улица Школьная;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