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0471" w14:textId="e0e0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селе Шагалалы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аульного округа Шагалалы Аккайынского района Северо-Казахстанской области от 6 сентября 2012 года N 16. Зарегистрировано Департаментом юстиции Северо-Казахстанской области 16 октября 2012 года N 1904.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слова "в ауле", "аула", "аульного" заменены словами "в селе", "села", "сельского" решением акима сельского округа Шагалалы Аккайынского района Северо-Казахстанской области от 10.07.2018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Шагалалы, аким сельского округа Шагалалы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наименования улицам в селе Шагалалы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Добромирова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государственного учреждения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"Аккайынский районный 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развития языков"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сентября 2012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"Аккайынский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строительства"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сентября 2012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решениию акима сельского округа Шагалалы Аккайынского района Северо-Казахстанской области от 6 сентября 2012 г. № 16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улиц села Шагалалы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улица № 1 – Коммунальная;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улица № 2 – Тимирязева;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улица № 3 – 70 лет Октября;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улица № 4 - Садовая;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улица № 5 – Южная;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улица № 6 - Карла Маркса;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улица № 7 – Гагарина;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улица № 8 - Мира;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улица № 9 - 25 лет Целины;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улица № 10 – Северная;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улица № 11 – Абая;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улица № 12 – Школьная;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улица № 13 - 40 лет Победы;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улица № 14 – Ленина;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улица № 15 - Октябрьская;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улица № 16 - Советская;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улица № 17 – Центральная;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улица № 18 – Целинная;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улица № 19 – Молодежная;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улица № 20 - Новая;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улица № 21 – Строительная;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улица № 22- Луговая.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