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ac43" w14:textId="31fa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в селе Южное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аульного округа Шагалалы Аккайынского района Северо-Казахстанской области от 6 сентября 2012 года N 18. Зарегистрировано Департаментом юстиции Северо-Казахстанской области 16 октября 2012 года N 1906.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слово "аульного" заменено словом "сельского" решением акима сельского округа Шагалалы Аккайынского района Северо-Казахстанской области от 10.07.2018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 Южное, аким сельского округа Шагалалы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наименования улицам в селе Южное Аккайынского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Добромирова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государственного учреждения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"Аккайынский районный 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развития языков"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сентября 2012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"Аккайынский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строительства"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сентября 2012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сельского округа Шагалалы Аккайынского района Северо-Казахстанской области от 6 қыркүйек 2012 г. № 18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улиц села Южное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улица № 1 – Гагарина;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улица № 2 - Зеленая;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улица № 3 - Степная;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улица № 4 - Новая;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улица № 5 - Центральная;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улица № 6 - Первомайская;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улица № 7 - Советская.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