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d67b" w14:textId="092d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21 декабря 2011 года N 4-41-1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11 апреля 2012 года N 5-3-1. Зарегистрировано Департаментом юстиции Северо-Казахстанской области 28 апреля 2012 года N 13-3-157. Утратило силу (письмо маслихата Айыртауского района Северо-Казахстанской области от 30 апреля 2015 года N 3.2.3-2/61)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(письмо маслихата Айыртауского района Северо-Казахстанской области от 30.04.2015 N 3.2.3-2/61).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сорок первой сессии четвертого созыва "О бюджете района на 2012-2014 годы" от 21 декабря 2011 года № 4-41-1 (зарегистрировано в Реестре государственной регистрации 10 января 2012 года за № 13-3-148 и опубликовано в газетах "Айыртау таңы" от 19 января 2012 года, от 26 января 2012 года, "Айыртауские зори" от 19 января 2012 года, от 26 января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доходы – 4 293 898,2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460 163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4584,8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15 183,4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3 813 967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4 395 427,3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кредитование – 49 183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53 394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4211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-150 712,1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бюджета– 150 712,1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16573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5991 тысяча тенге -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1644 тысяч тенге - на предоставление специальных социальных услуг,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1644 тысяч тенге – на введение стандартов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62910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20288 тысяч тенге - на реализацию Государственной программы развития образования Республики Казахстан на 2011-2020 годы,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16388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3900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14600 тысяч тенге –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26081тысяч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1656 тысяч тенге – на повышение оплаты труда учителям, прошедшим повышение квалификации по учебным программам АОО "Назарбаев Интеллектуальные школы";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344 772 тысячи тенге - на реализацию мероприятий в рамках Программы занятости 2020,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текущие целевые трансферты – всего 40402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частичное субсидирование заработной платы – 10073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предоставление субсидий на переезд – 3841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обеспечение деятельности центров занятости населения – 12550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практика – 13938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целевые трансферты на развитие - 304370 тысяч тенге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5601 тысяч тенге – на решение вопросов обустройства аульных (сельских) округов в реализацию мер по содействие экономическому развитию регионов в рамках Программы "Развитие регионов";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351768 тысяч тенге – на развитие системы водоснабжения в сельских населенных пунктах;";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подпунктами 12), 13), 14)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"12) 42 714 тысяч тенге – на ремонт объектов в рамках развития сельских населенных пунктов по Программе занятости 2020, в том числе на ремонт объектов образования – 34697 тысяч тенге, на ремонт объектов культуры – 8017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"13) 21 100 тысяч тенге – на развитие и обустройство недостающей инженерно-коммуникационной инфраструктуры в рамках второго направления Программы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"14) 280 547 тысяч тенге – на развитие инженерной инфраструктуры в рамках Программы "Развитие регионов";";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"9. Учесть в бюджете района на 2012 год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реализации мер социальной поддержки специалистов – 53 394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"9) 92 748,4 тысяч тенге -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"11) 8 000 тысяч тенге – на формирование или увеличение уставного капитала юридических лиц.";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"11-1. Предусмотреть расходы в бюджете района за счет свободных остатков бюджетных средств, сложившихся на начало финансового года и возврат целевых трансфертов республиканского и областного бюджетов, неиспользованных в 2011 году, согласно приложению 9.";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III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 11 апреля 2012 года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2012 года № 5-3-1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2011 года № 4-41-1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2012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75"/>
        <w:gridCol w:w="4"/>
        <w:gridCol w:w="979"/>
        <w:gridCol w:w="2819"/>
        <w:gridCol w:w="3031"/>
        <w:gridCol w:w="945"/>
        <w:gridCol w:w="1412"/>
        <w:gridCol w:w="1440"/>
        <w:gridCol w:w="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4 293 898,2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4 395 427,3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914 421,3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411 190,5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397 118,4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районном (города областного значения)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 проводимое при установлении границ городов районного значения, районов в городе, поселков, аулов (сел), аульных (сельских)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-150 712,1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2012 года № 5-3-1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2011 года № 4-41-1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 сельским округам на 2012год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67"/>
        <w:gridCol w:w="1267"/>
        <w:gridCol w:w="6489"/>
        <w:gridCol w:w="23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9"/>
        <w:gridCol w:w="1909"/>
        <w:gridCol w:w="1909"/>
        <w:gridCol w:w="1554"/>
        <w:gridCol w:w="1554"/>
        <w:gridCol w:w="1555"/>
        <w:gridCol w:w="19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Арыкба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саковско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4"/>
        <w:gridCol w:w="1454"/>
        <w:gridCol w:w="1786"/>
        <w:gridCol w:w="1454"/>
        <w:gridCol w:w="1787"/>
        <w:gridCol w:w="1455"/>
        <w:gridCol w:w="1455"/>
        <w:gridCol w:w="145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Камсак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уч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"Ап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2012 года № 5-3-1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сессии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2011 года № 4-41-1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2012 года и возврат целевых трансфертов республиканского и областного бюджетов, неиспользованных в 2011 году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1232"/>
        <w:gridCol w:w="1233"/>
        <w:gridCol w:w="1233"/>
        <w:gridCol w:w="4685"/>
        <w:gridCol w:w="30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