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f525" w14:textId="3cff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31 августа 2012 года N 335. Зарегистрировано Департаментом юстиции Северо-Казахстанской области 13 сентября 2012 года N 1849. Утратило силу постановлением акимата Айыртауского района Северо-Казахстанской области от 23 мая 2013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Айыртауского района Северо-Казахстанской области от 23.05.2013 N 223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в целях качественного предоставления государственных услуг,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санаторно-курортным лечением»;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услуги «Выдача справки, подтверждающей принадлежность заявителя (семьи) к получателям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услуги «Выдача направлений лицам на участие в активных формах содействия занятости»;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услуги «Назначение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начальника государственного учреждения «Отдел занятости и социальных программ Айыртауского района Северо-Казахстанской области» Казбекова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Жандильдин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335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– физические лица: граждане Республики Казахстан, иностранцы и лица без гражданства, постоянно проживающие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Айыртауского района Северо–Казахстанской области».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предоставляется государственным учреждением «Отдел занятости и социальных программ Айыртауского района Северо–Казахстанской области» (далее – уполномоченный орган) по адресу: Северо-Казахстанская область, Айыртауский район, село Саумалколь, улица Шокана Уалиханова 42, адрес электронной почты: ro_aiyrta@bk.ry, телефон (8-715-33) 2-13-62, 2-14-88.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акимата Айыртауского района Северо-Казахстанской области от 13.11.2012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Закона Республики Казахстан от 13 апреля 2005 года «О социальной защите инвалидов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- тридцать часов в год, 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потребитель (заявитель)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проживающих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предоставлении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помещениях уполномоченного органа по месту проживания потребителя. Помещения уполномоченного органа,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обращения в журнале, присваивает входящий номер на заявлении, выдает потребителю талон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уполномоченном органе формы заявлений размещаются на специальной стойке в зале ожидания, либо у сотрудников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Необходимые для получения государственной услуги заполненная форма заявления и другие документы сдаются ответственному специалисту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График работы уполномоченного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9.00 часов до 18.00 часов, с обеденным перерывом с 13-00 до 14-00 часов, кроме выходных (суббота, воскресенье)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оказываемых государственные услуги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264"/>
        <w:gridCol w:w="3096"/>
        <w:gridCol w:w="3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документов, выдача талона потребителю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наложение резолюции на заявлении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осуществление проверки полноты документов, подготовка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для рассмотрения руководителю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специалисту для исполнения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руководителю для подписания</w:t>
            </w:r>
          </w:p>
        </w:tc>
      </w:tr>
      <w:tr>
        <w:trPr>
          <w:trHeight w:val="21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3209"/>
        <w:gridCol w:w="56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ответ об отказе и направляет ответственному уполномоченного органа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 результат оказания государственной услуги и выдает уведомление либо мотивированный ответ об отказе потребителю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4"/>
        <w:gridCol w:w="3762"/>
        <w:gridCol w:w="4214"/>
      </w:tblGrid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ответственному специалисту для исполнения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подготавливает уведомление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уведомление о постановке потребителя на учет на предоставление государственной услуги и направляет ответственному специалисту уполномоченного органа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4"/>
        <w:gridCol w:w="3762"/>
        <w:gridCol w:w="4214"/>
      </w:tblGrid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ответственному специалисту для исполнения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и оформляет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потребителю мотивированный ответ об отказе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96300" cy="906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335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«Оформление документов на инвалидов для предоставления им кресла-коляски»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инвалидов для предоставления им кресла-коляски»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– физические лица: граждане Республики Казахстан, иностранцы и лица без гражданства, постоянно проживающие на территории Республики Казахстан, являющиеся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Айыртауского района Северо–Казахстанской области».</w:t>
      </w:r>
    </w:p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предоставляется государственным учреждением «Отдел занятости и социальных программ Айыртауский района Северо–Казахстанской области» (далее – уполномоченный орган), расположенного по адресу: Северо-Казахстанская область, Айыртауского район, село Саумалколь, улица Шокана Уалиханова 42, адрес электронной почты: ro_aiyrta@bk.ry, телефон (8-715-33) 2-13-62, 2-14-88.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акимата Айыртауского района Северо-Казахстанской области от 13.11.2012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специальными средствами передвижения, 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оказываемой услуги, которую получит потребитель (заявитель) является уведомление об оформлении документов для предоставления кресло–коляски, либо мотивированный ответ об отказе в предоставлении услуг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кресел-колясок осуществляет уполномоченный орган по списку с указанием фамилии, имени, отчества инвалида, номера пенсионного удостоверения, даты рождения, места проживания, наименования полученной кресло-коляски, даты получения, отметки в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являющиеся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для обеспечения инвалидов специальными средствами передвижения;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программу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кресло-коляски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сдачи всех необходимых документов потребителю выдается в уполномоченном органе талон с указанием даты регистрации и получения заявителем государственной услуги, фамилии и инициалов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уполномоченного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кресло-коляски»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3201"/>
        <w:gridCol w:w="2865"/>
        <w:gridCol w:w="3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регистрация документов, выдача талона потребителю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наложение резолюции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осуществление проверки полноты документов, подготовка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для рассмотрения руководителю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специалисту на исполнение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руководителю для подписания</w:t>
            </w:r>
          </w:p>
        </w:tc>
      </w:tr>
      <w:tr>
        <w:trPr>
          <w:trHeight w:val="21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1"/>
        <w:gridCol w:w="3337"/>
        <w:gridCol w:w="5032"/>
      </w:tblGrid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уведомление или мотивированный ответ об отказе и направляет ответственному специалисту уполномоченного органа 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 результат оказания государственной услуги и выдает уведомление или мотивированный ответ об отказе потребителю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2"/>
        <w:gridCol w:w="3768"/>
        <w:gridCol w:w="4180"/>
      </w:tblGrid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ответственному специалисту на исполнение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подготавливает уведомление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уведомление о постановке потребителя на учет на предоставление государственной услуги и направляет ответственному специалисту уполномоченного органа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ответственному специалисту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оформляет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потребителю мотивированный ответ об отказе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кресло-коляски»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335</w:t>
      </w:r>
    </w:p>
    <w:bookmarkEnd w:id="27"/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</w:t>
      </w:r>
    </w:p>
    <w:bookmarkEnd w:id="28"/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«Назначение и выплата социальной помощи отдельным категориям нуждающихся граждан по решениям местных представительных органов»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-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физических лиц для оказания государственной услуги определяются по решению Айыртауского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Айыртауского района Северо–Казахстанской области».</w:t>
      </w:r>
    </w:p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предоставляется государственным учреждением «Отдел занятости и социальных программ Айыртауского района Северо–Казахстанской области» (далее – уполномоченный орган), расположенного по адресу: Северо-Казахстанская область, Айыртауский район, село Саумалколь, улица Шокана Уалиханова 42, адрес электронной почты: ro_aiyrta@bk.ry, телефон (8-715-33) 2-13-62, 2-14-88.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акимата Айыртауского района Северо-Казахстанской области от 13.11.2012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№ 394 «Об утверждении стандартов государственных услуг в сфере социальной защиты, оказываемых местными исполнительными органами» и решений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Полная информация о порядке оказания государственной услуги и необходимых документах располагается на стендах уполномоченного органа,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заявитель (потребитель) является уведомление о назначении социальной помощи отдельным категориям нуждающихся граждан по решениям местных представительных органов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Категории физических лиц для оказания государственной услуги определяются по решению местных представительных органов (маслихатов).</w:t>
      </w:r>
    </w:p>
    <w:bookmarkEnd w:id="31"/>
    <w:bookmarkStart w:name="z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потребителем необходимых документов -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 </w:t>
      </w:r>
    </w:p>
    <w:bookmarkEnd w:id="33"/>
    <w:bookmarkStart w:name="z7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Исчерпывающий перечень документов, необходимых для получения государственной услуги определяется решениями местных представительных органов (маслихатов).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назначении (отказе в назначении) социальной помощи осуществляется при личном посещении потребителя уполномоченного органа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График работы уполномоченного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специалист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7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3"/>
        <w:gridCol w:w="3187"/>
        <w:gridCol w:w="2978"/>
        <w:gridCol w:w="32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документов, выдача талона потребителю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наложение резолюции на заявлении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осуществление проверки полноты документов, подготовка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для рассмотрения руководителю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главному специалисту на исполнение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руководителю для подписания</w:t>
            </w:r>
          </w:p>
        </w:tc>
      </w:tr>
      <w:tr>
        <w:trPr>
          <w:trHeight w:val="21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календарных дней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7"/>
        <w:gridCol w:w="3336"/>
        <w:gridCol w:w="5897"/>
      </w:tblGrid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уведомление или мотивированный ответ об отказе и направляет ответственному специалисту уполномоченного органа 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результат оказания государственной услуги и выдает уведомление или мотивированный ответ об отказе потребителю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2"/>
        <w:gridCol w:w="3759"/>
        <w:gridCol w:w="4539"/>
      </w:tblGrid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 и подготавливает уведомление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уведомление о постановке потребителя на учет на предоставление государственной услуги и направляет ответственному специалисту уполномоченного органа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2"/>
        <w:gridCol w:w="3759"/>
        <w:gridCol w:w="4539"/>
      </w:tblGrid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 и оформляет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потребителю мотивированный ответ об отказе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439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335</w:t>
      </w:r>
    </w:p>
    <w:bookmarkEnd w:id="40"/>
    <w:bookmarkStart w:name="z8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«Назначение государственных пособий семьям, имеющим детей до 18 лет»</w:t>
      </w:r>
    </w:p>
    <w:bookmarkEnd w:id="41"/>
    <w:bookmarkStart w:name="z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«Назначение государственных пособий семьям, имеющим детей до 18 лет»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занятости и социальных программ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 и подготовки заключений.</w:t>
      </w:r>
    </w:p>
    <w:bookmarkStart w:name="z8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3"/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предоставляется государственным учреждением «Отдел занятости и социальных программ Айыртауского района Северо–Казахстанской области» (далее - уполномоченный орган), расположенного по адресу: Северо-Казахстанская область, Айыртауский район, село Саумалколь, улица Шокана Уалиханова 42, адрес электронной почты: ro_aiyrta@bk.ry, телефон (8-715-33) 2-13-62, 2-14-88 и на альтернативной основе через Айыртауский районный отдел Филиала республиканского государственного предприятия «Центр обслуживания населения» по Северо-Казахстанской области (далее – ЦОН), расположен-ного по адресу: Северо-Казахстанской области, Айыртауский район, cело Саумалколь, улица Сыздыкова 4, телефон (8-715-33) 2-01-84.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уполномоченного органа по месту жительства потребитель обращается за получением государственной услуги к акиму аульного (сельского) округа (далее – аким сельского округа).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акимата Айыртауского района Северо-Казахстанской области от 13.11.2012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28 июня 2005 года «О государственных пособиях семьям, имеющим детей»,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 «О некоторых мерах по реализации Закона Республики Казахстан «О государственных пособиях семьям, имеющим детей»,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является уведомление о назначении пособия на детей до 18 лет (далее - уведомление), либо мотивированного ответа об отказе в предоставлении государственной услуги на бумажном носителе.</w:t>
      </w:r>
    </w:p>
    <w:bookmarkEnd w:id="44"/>
    <w:bookmarkStart w:name="z9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в ЦОНе осуществляется посредством "окон", на которых размещается информация о предназначении и выполняемых функциях «окон», а также указывается фамилия, имя, отчество и должность инспектора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–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и в ЦОНе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у акима сельского округа и в ЦОНе –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назначение пособия на детей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(копии) свидетельства (свидетельств) о рождении ребенка (детей);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документа, подтверждающего регистрацию по месту жительства семьи (копию книги регистрации граждан, либо справку адресного бюро, либо справку акима сельского округа);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членов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усыновители (удочерители), опекуны (попечители) представляют выписку из решения соответствующего органа об усыновлении (удочерении) или установлении опеки (попечительства) над ребенком.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 Право на получение пособия на детей ежеквартально подтверждается представлением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 у акима сельского округа формы заявлений размещаются на специальной стойке в зале ожидания, либо у сотрудников,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форма заявления размещается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Уполномоченным органом в назначении пособия отказывается: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органах занятости, кроме случаев, когда отец или мать (усыновители) заняты уходом за инвалидами первой, второй группы, детьми инвалидами, лицами старше восьмидесяти лет, ребенком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среднедушевой доход семьи превышает установленный размер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предоставления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смерть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ребенка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заявителем недостоверных сведений, повлекших за собой незаконное назначение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ЦОН уполномоченный орган по вышеуказанным причинам письменно мотивирует причину отказа и возвращает документы в течение десяти календарных дней после получения пакета документов и направляет в ЦОН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ошибок в оформлении документов, предоставления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документов, уполномоченный орган в течение трех рабочих дней после получения пакета документов возвращает их в ЦОН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График работы уполномоченного органа или акима сельского округа: ежедневно с 9.00 часов до 18.00 часов, с обеденным перерывом с 13.00 до 14.00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ЦОНа: ежедневно с 9.00 часов до 19.00 часов, с обеденным перерывом с 13.00 до 14.00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в уполномоченном органе,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органа, аким сельского округа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аким сельского округа ознакамливается, налагает резолюцию и направляет документы ответственному специалисту уполномоченного органа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для принятия решения о назначении (отказе в назначении) пособия на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оформляет и передает уведомление о назначении пособия на детей или мотивированный ответ об отказе в назначении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книге результат оказания государственной услуги и выдает потребителю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принимает заявление и необходимые документы указанные в пункте 12 настоящего Регламента, проводит регистрацию заявления, выдает потребителю расписку и передает в накопительный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проверяет полноту документов, проводит регистрацию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ознакамливается, налагает резолюцию и направляет ответственному специалисту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для принятия решения о назначении (отказе в назначении) пособия на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оформляет и передает уведомление о назначении пособия на детей или мотивированный ответ об отказе в назначении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подписывает уведомление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уполномоченного органа регистрирует в книге результат оказания государственной услуги и направляет в ЦОН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ЦОНа выдает потребителю уведомление либо мотивированный ответ об отказе.</w:t>
      </w:r>
    </w:p>
    <w:bookmarkEnd w:id="46"/>
    <w:bookmarkStart w:name="z10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7"/>
    <w:bookmarkStart w:name="z1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10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9"/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ЦОНа, участвующие в оказании государственной услуги, члены участковой комиссии (далее – должностные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жалоба подается на имя руководителя уполномоченного органа, аппарата акима области, номер кабинета которого указан на информационном стенде уполномоченного органа, ЦОНа, юридический адрес,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50"/>
    <w:bookmarkStart w:name="z11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7"/>
        <w:gridCol w:w="2526"/>
        <w:gridCol w:w="2983"/>
        <w:gridCol w:w="3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 потребителю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проверка документов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</w:p>
        </w:tc>
      </w:tr>
      <w:tr>
        <w:trPr>
          <w:trHeight w:val="30" w:hRule="atLeast"/>
        </w:trPr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для рассмотрения руководителю уполномоченного органа</w:t>
            </w:r>
          </w:p>
        </w:tc>
      </w:tr>
      <w:tr>
        <w:trPr>
          <w:trHeight w:val="210" w:hRule="atLeast"/>
        </w:trPr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</w:tr>
      <w:tr>
        <w:trPr>
          <w:trHeight w:val="30" w:hRule="atLeast"/>
        </w:trPr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3295"/>
        <w:gridCol w:w="3212"/>
        <w:gridCol w:w="31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уполномоченного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585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проверка пакета документов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проведение обследования материального положения потребителя (семьи). Подготовка заключения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специалисту для дальнейшей организации работы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участковую комиссию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заключения в уполномоченный орган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дней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4"/>
        <w:gridCol w:w="5551"/>
        <w:gridCol w:w="39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уполномоченного органа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решения о назначении государственного пособия на детей или об отказе в назначении и оформление уведомления или мотивированного ответа об отказе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подпись руководству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ответа об отказе ответственному специалисту уполномоченного органа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2"/>
        <w:gridCol w:w="4247"/>
        <w:gridCol w:w="43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уведомление либо мотивированный ответ об отказе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ответа об отказе в ЦОН или выдает потребителю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ответа об отказе</w:t>
            </w:r>
          </w:p>
        </w:tc>
      </w:tr>
      <w:tr>
        <w:trPr>
          <w:trHeight w:val="42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4"/>
        <w:gridCol w:w="3638"/>
        <w:gridCol w:w="3139"/>
        <w:gridCol w:w="3119"/>
      </w:tblGrid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от потребителя или с ЦОНа, выдача талона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уполномоченного органа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наложение резолюции и направление ответственному специалисту для дальнейшей организации работы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материального положения потребителя (семьи), составление акта о материальном положении семьи и направление заключения в уполномоченный орган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заключения, подготовка решения о назначении государственного пособия на детей и оформление уведомления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и передача уведомления потребителю, в ЦОН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Выдача уведомления потребителю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2"/>
        <w:gridCol w:w="2331"/>
        <w:gridCol w:w="2671"/>
        <w:gridCol w:w="2203"/>
        <w:gridCol w:w="2693"/>
      </w:tblGrid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ЦОНа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регистрация в журнале, передача в накопительный отдел и выдача расписки потребителю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документы, составляет реестры и передает в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Сбор и проверка пакета документов и направление документов в участковую комиссию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(семьи),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заключения, подготовка мотивированного ответа об отказе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 потребителю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756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335</w:t>
      </w:r>
    </w:p>
    <w:bookmarkEnd w:id="53"/>
    <w:bookmarkStart w:name="z11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«Назначение жилищной помощи»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утратил силу - постановлением акимата Айыртауского района Северо-Казахстанской области от 03.01.2013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335</w:t>
      </w:r>
    </w:p>
    <w:bookmarkEnd w:id="55"/>
    <w:bookmarkStart w:name="z14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«Оформление документов на инвалидов для обеспечения их санаторно-курортным лечением»</w:t>
      </w:r>
    </w:p>
    <w:bookmarkEnd w:id="56"/>
    <w:bookmarkStart w:name="z14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инвалидов для обеспечения их санаторно-курортным лечением»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- физические лица: граждане Республики Казахстан, иностранцы и лица без гражданства, постоянно проживающие на территории Республики Казахстан, являющиеся инвалидами и детьми-инвалидами;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Айыртауского района Северо–Казахстанской области».</w:t>
      </w:r>
    </w:p>
    <w:bookmarkStart w:name="z14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8"/>
    <w:bookmarkStart w:name="z1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предоставляется государственным учреждением «Отдел занятости и социальных программ Айыртауского района Северо–Казахстанской области» (далее – уполномоченный орган), расположенного по адресу: Северо-Казахстанская область, Айыртауский район, село Саумалколь, улица Шокана Уалиханова 42, адрес электронной почты: ro_aiyrta@bk.ry, телефон (8-715-33) 2-13-62, 2-14-88.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 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акимата Айыртауского района Северо-Казахстанской области от 13.11.2012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инвалидам и детям-инвалидам, 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заявитель (потребитель) является уведомление об оформлении документов для обеспечения санаторно–курортным лечением,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- потребители).</w:t>
      </w:r>
    </w:p>
    <w:bookmarkEnd w:id="59"/>
    <w:bookmarkStart w:name="z15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услуги.</w:t>
      </w:r>
    </w:p>
    <w:bookmarkEnd w:id="60"/>
    <w:bookmarkStart w:name="z1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главному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</w:p>
    <w:bookmarkEnd w:id="61"/>
    <w:bookmarkStart w:name="z15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62"/>
    <w:bookmarkStart w:name="z1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 и копия документа, удостоверяющего личность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санаторно-курортной карты, выданной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выписки из справки об инвалидности и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подаче заявления другим лицом с письменного согласия инвалида -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уполномоченного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главный специалист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16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64"/>
    <w:bookmarkStart w:name="z1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65"/>
    <w:bookmarkStart w:name="z1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санаторно-курортным лечением»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2858"/>
        <w:gridCol w:w="2796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документов, выдача талона потребителю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наложение резолюции на заявлении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осуществление проверки полноты документов, подготовка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для рассмотрения руководителю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главному специалисту на исполнение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руководителю для подписания</w:t>
            </w:r>
          </w:p>
        </w:tc>
      </w:tr>
      <w:tr>
        <w:trPr>
          <w:trHeight w:val="21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7"/>
        <w:gridCol w:w="3810"/>
        <w:gridCol w:w="4863"/>
      </w:tblGrid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уведомление или мотивированный ответ об отказе и направляет ответственному специалисту уполномоченного органа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результат оказания государственной услуги и выдает уведомление или мотивированный ответ об отказе потребителю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 и подготавливает уведомление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уведомление о постановке потребителя на учет на предоставление государственной услуги и направляет ответственному специалисту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 и оформляет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потребителю мотивированный ответ об отказе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санаторно-курортным лечением»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392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ноября 2012 года N 454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
(семьи) к получателям адресной социальной помощи»</w:t>
      </w:r>
    </w:p>
    <w:bookmarkStart w:name="z16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9"/>
    <w:bookmarkStart w:name="z1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справки, подтверждающей принадлежность заявителя (семьи) к получателям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физические лица - получатели государственной адресной социальной помощи,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«Отдел занятости и социальных программ Айыртауского района Северо-Казахстанской области».</w:t>
      </w:r>
    </w:p>
    <w:bookmarkEnd w:id="70"/>
    <w:bookmarkStart w:name="z16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1"/>
    <w:bookmarkStart w:name="z1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Айыртауского района Северо-Казахстанской области» (далее - уполномоченный орган), расположенным по адресу:  Северо-Казахстанская область, Айыртауский район, село Саумалколь, улица Шокана Уалиханова 42, адрес электронной почты ro_aiyrta@bk.ry, телефон 8(71533)2-13-62, 2-14-88.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– справка),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 и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– свободный.</w:t>
      </w:r>
    </w:p>
    <w:bookmarkEnd w:id="72"/>
    <w:bookmarkStart w:name="z1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3"/>
    <w:bookmarkStart w:name="z1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лицам – получателям государственной адресной социальной помощи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(гражданин Казахстана – копию удостоверения личности (паспорта), иностранцы и лица без гражданства – копию вида на жительство, иностранца в Республике Казахстан или копию удостоверения лица без гражданства с отметкой о регистрации в органах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Форма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размещается на специальной стойке в зале ожидания, либо у сотрудника, принимающего документы. У акима сельского округа форма заявления находится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Необходимые для получения государственной услуги заполненная форма заявления и копия документа, удостоверяющие личность сдаются ответственному лицу уполномоченного органа или акиму сельского округа по местожительству.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получателю государственной услуги выдаются справка, подтверждающая принадлежность получателя государственной услуги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осуществляется при личном посещении получателем государственной услуги уполномоченного органа (акима сельского округа)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органе,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или ответственный специалист аппарата акима аульного (сельского) округа (далее – аппарата акима)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 и передает на рассмотрение руководителю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или аким сельского округа рассматривает документы, налагает резолюцию и направляет документы главному специалисту уполномоченного органа или главному специалисту аппарата акима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или главный специалист аппарата акима готовит справку, либо мотивированный ответ об отказе и передает на подписание руководителю уполномоченного органа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или аким сельского округа подписывает справку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или ответственный специалист аппарата акима регистрирует в журнале результат оказания государственной услуги и выдает получателю справку либо мотивированный ответ об отказе.</w:t>
      </w:r>
    </w:p>
    <w:bookmarkEnd w:id="74"/>
    <w:bookmarkStart w:name="z1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5"/>
    <w:bookmarkStart w:name="z1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аппарата акима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главный специалист аппарата акима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6"/>
    <w:bookmarkStart w:name="z1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7"/>
    <w:bookmarkStart w:name="z1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услуги,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государственной услуги получатель государственной услуги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78"/>
    <w:bookmarkStart w:name="z1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(акиму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аула (села), аульного (сельского)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уд. личности №________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мне справку о том, что я действительно являюсь получателем государственной адресной социальной помощи в __ квартале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необходима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заявителя)</w:t>
      </w:r>
    </w:p>
    <w:bookmarkStart w:name="z1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 в том, что он (а) действительно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квартале 20 ___ г. являлась получателем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следующих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округа) __________________________</w:t>
      </w:r>
    </w:p>
    <w:bookmarkStart w:name="z1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3251"/>
        <w:gridCol w:w="2963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или аким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или главный специалист аппарата акима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 или акиму сельского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документами, наложение резолюции и направление документов главному специалисту для работы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и направление руководителю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или акиму сельского округа для подписания 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входящего номера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</w:t>
            </w:r>
          </w:p>
        </w:tc>
      </w:tr>
      <w:tr>
        <w:trPr>
          <w:trHeight w:val="21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5"/>
        <w:gridCol w:w="4092"/>
        <w:gridCol w:w="45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справки либо мотивированного ответа об отказе и передача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исходящего номера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минут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или главный специалист аппарата акима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и передает на рассмотрение руководителю уполномоченного органа или акиму сельского округа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уполномоченного органа или аппарата акима аульного (сельского) округа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готовит справку и направляет руководителю уполномоченного органа или акиму сельского округа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получателю справку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4. Подписывает справку и направляет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или главный специалист аппарата акима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и передает на рассмотрение руководителю уполномоченного органа или акиму сельского округа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уполномоченного органа или аппарата акима аульного (сельского) округа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и направляет руководителю уполномоченного органа или акиму сельского округа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получателю мотивированный ответ об отказе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4. Подписывает мотивированный ответ об отказе и направляет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ноября 2012 года N 454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направлений лицам на участие в активных формах</w:t>
      </w:r>
      <w:r>
        <w:br/>
      </w:r>
      <w:r>
        <w:rPr>
          <w:rFonts w:ascii="Times New Roman"/>
          <w:b/>
          <w:i w:val="false"/>
          <w:color w:val="000000"/>
        </w:rPr>
        <w:t>
содействия занятости»</w:t>
      </w:r>
    </w:p>
    <w:bookmarkStart w:name="z2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4"/>
    <w:bookmarkStart w:name="z2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направлений лицам на участие в активных формах содействия занятости»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физические лица: граждане Республики Казахстан, оралманы, иностранцы и лица без гражданства, постоянно проживающие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«Отдел занятости и социальных программ Айыртауского района Северо-Казахстанской области».</w:t>
      </w:r>
    </w:p>
    <w:bookmarkEnd w:id="85"/>
    <w:bookmarkStart w:name="z2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6"/>
    <w:bookmarkStart w:name="z2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Айыртауского района Северо-Казахстанской области» (далее - уполномоченный орган), расположенный по адресу:  Северо-Казахстанская область, Айыртауский район, село Саумалколь, улица Шокана Уалиханова 42, адрес электронной почты ro_aiyrta@bk.ry, телефон 8(71533)2-13-62, 2-14-88.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«Выдача направлений лицам на участие в активных формах содействия занятости»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«Выдачу направлений лицам на молодежную практику»;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«Выдачу направлений лицам на общественные работы»;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«Выдачу направлений лицам для трудоустройства на социальное рабочее место»;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«Выдачу направлений для трудоустройства»;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«Выдачу направлений лицам на профессиональную подготовку, переподготовку и повышение квалификации»;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«Оказание бесплатных услуг лицам в профессиональной ориентации».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стендах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(далее – направление)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«Оказание бесплатных услуг лицам в профессиональной ориентации»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оснащены охранной сигнализацией, режим помещения – свободный.</w:t>
      </w:r>
    </w:p>
    <w:bookmarkEnd w:id="87"/>
    <w:bookmarkStart w:name="z21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8"/>
    <w:bookmarkStart w:name="z2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предъявляет: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заявления на получение государственной услуги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в уполномоченный орган все необходимые документы сдаются сотруднику уполномоченного органа, осуществляющего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«Выдача направлений для трудоустройства» и «Оказание бесплатных услуг лицам в профессиональной ориентации»).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предъявляет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принимает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ознакамливается, налагает резолюцию и направляет документы главному специалисту уполномоченного органа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оформляет направление либо мотивированный ответ об отказе и передает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направление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в журнале результат оказания государственной услуги и выдает получателю государственной услуги направление либо мотивированный ответ об отказе.</w:t>
      </w:r>
    </w:p>
    <w:bookmarkEnd w:id="89"/>
    <w:bookmarkStart w:name="z21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0"/>
    <w:bookmarkStart w:name="z2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1"/>
    <w:bookmarkStart w:name="z22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2"/>
    <w:bookmarkStart w:name="z2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является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93"/>
    <w:bookmarkStart w:name="z2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занятости»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1"/>
        <w:gridCol w:w="2801"/>
        <w:gridCol w:w="2966"/>
        <w:gridCol w:w="31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специалист уполномоченного органа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</w:t>
            </w:r>
          </w:p>
        </w:tc>
      </w:tr>
      <w:tr>
        <w:trPr>
          <w:trHeight w:val="585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документами, наложение резолюции и направление документов главному специалисту для работы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входящего номера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либо мотивированный ответ об отказе </w:t>
            </w:r>
          </w:p>
        </w:tc>
      </w:tr>
      <w:tr>
        <w:trPr>
          <w:trHeight w:val="21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3"/>
        <w:gridCol w:w="4032"/>
        <w:gridCol w:w="4365"/>
      </w:tblGrid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направление или мотивированный ответ об отказе и направляет ответственному специалисту уполномоченного органа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журнале результат оказания государственной услуги и выдает направление либо мотивированный ответ об отказе получателю государственной услуги 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документов в журнале, присваивает входящий номер и передает на рассмотрение руководителю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 и оформляет направление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получателю государственной услуги направление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направление направляет ответственному специалисту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документов в журнале, присваивает входящий номер, и передает на рассмотрение руководителю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получателю государственной услуги мотивированный ответ об отказе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занятости»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ноября 2012 года N 454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государственной адресной социальной помощи»</w:t>
      </w:r>
    </w:p>
    <w:bookmarkStart w:name="z22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97"/>
    <w:bookmarkStart w:name="z2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государственной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занятости и социальных программ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 и подготовки заключений.</w:t>
      </w:r>
    </w:p>
    <w:bookmarkEnd w:id="98"/>
    <w:bookmarkStart w:name="z23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99"/>
    <w:bookmarkStart w:name="z2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Айыртауского района Северо-Казахстанской области» (далее - уполномоченный орган), расположенным по адресу: Северо-Казахстанская область, Айыртауский район, село Саумалколь, улица Шокана Уалиханова 42, адрес электронной почты ro_aiyrta@bk.ry, телефон 8(71533)2-13-62, 2-14-88.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жительства, заявитель обращается за получением государственной услуги к акиму поселка, аула (села), аульного (сельского) округа (далее -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№ 1685 «О мерах по реализации Закона Республики Казахстан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«Об утверждении Правил исчисления совокупного дохода лица (семьи), претендующего на получение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заявитель,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</w:p>
    <w:bookmarkEnd w:id="100"/>
    <w:bookmarkStart w:name="z23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01"/>
    <w:bookmarkStart w:name="z2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сельского округа: ежедневно с 9-00 часов до 18-00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уполномоченного органа или акима сельского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регистрацию по месту жительства заявителя (членов семьи), либо адресная справка, либо справка сельских и/или аульных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контракта в случае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уполномоченном органе формы заявлений размещаются на специальной стойке в зале ожидания, либо у сотрудника, принимающего документы. У акима сельского округа формы заявлений находятся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или акиму сельского округа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уведомления о назначении (отказе в назначении)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не зарегистрированным в уполномоченных органах по вопросам занятости,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- со дня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или аппарата акима аульного (сельского) округа (далее – аппарата акима)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талон и передает на рассмотрение руководителю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или аким сельского округа рассматривает документы, налагает резолюцию и направляет документы ответственному исполнителю уполномоченного органа или аппарата акима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или аппарата акима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 сельского округа передает документы потребителя и заключение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уполномоченного органа оформляет и передает уведомление о назначении государственной адресной социальной помощи либо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уполномоченного органа подписывает уведомление или мотивированный ответ об отказе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уполномоченного органа регистрирует в журнале результат оказания государственной услуги, направляет уведомление либо мотивированный ответ об отказе акиму сельского округа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аким сельского округа выдает потребителю уведомление либо мотивированный ответ об отказе.</w:t>
      </w:r>
    </w:p>
    <w:bookmarkEnd w:id="102"/>
    <w:bookmarkStart w:name="z24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3"/>
    <w:bookmarkStart w:name="z2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аппарата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4"/>
    <w:bookmarkStart w:name="z25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5"/>
    <w:bookmarkStart w:name="z2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услуги, члены участковой комиссии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106"/>
    <w:bookmarkStart w:name="z2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2529"/>
        <w:gridCol w:w="2413"/>
        <w:gridCol w:w="2271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аппарата акима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или аким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58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акиму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кументами, наложение резолюции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проверка пакета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проведение обследования материального положения потребителя (семьи). Подготовка заключения.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входящего номера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для дальнейшей организации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участковую комиссию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заключения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или акиму сельского округа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2266"/>
        <w:gridCol w:w="1888"/>
        <w:gridCol w:w="1831"/>
        <w:gridCol w:w="2163"/>
        <w:gridCol w:w="17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</w:tr>
      <w:tr>
        <w:trPr>
          <w:trHeight w:val="585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заключения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и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ключения, 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решения 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адресной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или об отказе в 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начении, 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или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журнале результата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выдача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либо в течение 1 рабочего дня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акиму сельского округа для выдачи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на подпись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присвоение исходящего номера, выдача результата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либо в течение 1 рабочего дня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акиму сельского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рабочих дней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действия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2721"/>
        <w:gridCol w:w="2290"/>
        <w:gridCol w:w="2318"/>
        <w:gridCol w:w="1823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аппарата акима аульного (сельского)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 или аким сельского округа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исполнителю для дальнейшей организации работы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 положения потребителя (семьи), составление акта о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териальном положении семьи и направление заключения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номоченный орган или акиму сельского округа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и передача уведомления потребителю или акиму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специалисту уполномоченного органа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решения о назначении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адресной социальной помощи и оформление уведомления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2722"/>
        <w:gridCol w:w="2290"/>
        <w:gridCol w:w="2767"/>
        <w:gridCol w:w="1373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аппарата акима аульного (сельского)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или аким сельского округа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специалисту для дальнейшей организации работы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Проведение обследования материального положения потребителя (семьи), составление акта о материальном положении семьи и направление заключения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или акиму сельского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5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потребителю или акиму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отказе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</w:t>
            </w:r>
          </w:p>
        </w:tc>
      </w:tr>
    </w:tbl>
    <w:bookmarkStart w:name="z2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