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eb29" w14:textId="c36e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Айыртауского района Северо-Казахстанской области от 31 августа 2012 года N 335 "Об утверждении регламентов государственных услуг, оказываемых государственным учреждением "Отдел занятости и социальных программ Айыртауского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13 ноября 2012 года N 454. Зарегистрировано Департаментом юстиции Северо-Казахстанской области 21 декабря 2012 года N 2017. Утратило силу постановлением акимата Айыртауского района Северо-Казахстанской области от 23 мая 2013 года N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Айыртауского района Северо-Казахстанской области от 23.05.2013 N 223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«Об утверждении регламентов государственных услуг, оказываемых государственным учреждением «Отдел занятости и социальных программ Айыртауского района Северо-Казахстанской области» от 31 августа 2012 года № 335 (зарегистрировано в Реестре государственной регистрации нормативных правовых актов за № 1849 от 13 сентября 2012 года, опубликовано 18 октября 2012 года в районных газетах «Айыртау таңы» № 42, «Айыртауские зори» № 42)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государственных пособий семьям, имеющим детей до 18 лет»,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передвижении, и специалиста жестового языка для инвалидов по слуху»,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предоставления им кресла-коляски»,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обеспечения их санаторно-курортным лечением»,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Форма оказываемой государственной услуги: не автоматизированная.»;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восемь, девять, десять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справки, подтверждающей принадлежность заявителя (семьи) к получателям адресной социальной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направлений лицам на участие в активных формах содействия занятости»;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государственной адресной социальной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Айыртауского района Северо–Казахстанской области Махметова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 Е. Жандильдин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ноября 2012 года N 454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справки, подтверждающей принадлежность заявителя</w:t>
      </w:r>
      <w:r>
        <w:br/>
      </w:r>
      <w:r>
        <w:rPr>
          <w:rFonts w:ascii="Times New Roman"/>
          <w:b/>
          <w:i w:val="false"/>
          <w:color w:val="000000"/>
        </w:rPr>
        <w:t>
(семьи) к получателям адресной социальной помощи»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справки, подтверждающей принадлежность заявителя (семьи) к получателям адресной социальной помощи»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 – 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физические лица - получатели государственной адресной социальной помощи, которым оказывается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«Отдел занятости и социальных программ Айыртауского района Северо-Казахстанской области».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Айыртауского района Северо-Казахстанской области» (далее - уполномоченный орган), расположенным по адресу:  Северо-Казахстанская область, Айыртауский район, село Саумалколь, улица Шокана Уалиханова 42, адрес электронной почты ro_aiyrta@bk.ry, телефон 8(71533)2-13-62, 2-14-88.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местожительству, получатель государственной услуги обращается за получением государственной услуги к акиму аульного (сельского) округа (далее – аким сельского округа).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 «Об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на стендах уполномоченного органа, акима сельского округа,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являются: справка, подтверждающая принадлежность получателя государственной услуги (семьи) к получателям адресной социальной помощи в текущем квартале (далее – справка),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 и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до 18.00 часов с обеденным перерывом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в помещении уполномоченного органа или акима сельского округа по месту проживания получателя государственной услуги, где имеются стулья, столы,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акима сельского округа соответствуют санитарно-эпидемиологическим нормам, требованиям к безопасности зданий, в том числе пожарной безопасности, режим помещений – свободный.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лицам – получателям государственной адресной социальной помощи (далее –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услуги, зависит от количества человек в очереди из расчета 15 минут на обслуживание одного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получатели государственной услуги предъявляют в уполномоченный орган или акиму сельского округа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(гражданин Казахстана – копию удостоверения личности (паспорта), иностранцы и лица без гражданства – копию вида на жительство, иностранца в Республике Казахстан или копию удостоверения лица без гражданства с отметкой о регистрации в органах внутренних 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 либо нотариально заверенных копиях, после чего подлинники документов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Форма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размещается на специальной стойке в зале ожидания, либо у сотрудника, принимающего документы. У акима сельского округа форма заявления находится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Необходимые для получения государственной услуги заполненная форма заявления и копия документа, удостоверяющие личность сдаются ответственному лицу уполномоченного органа или акиму сельского округа по местожительству. Сведения о номерах кабинетов ответственных лиц,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обращении получателю государственной услуги выдаются справка, подтверждающая принадлежность получателя государственной услуги (семьи) к получателям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справки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осуществляется при личном посещении получателем государственной услуги уполномоченного органа (акима сельского округа) по местожительству.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Отказ в выдаче справки, подтверждающей принадлежность получателя государственной услуги (семьи) к получателям адресной социальной помощи производится в случае отсутствия сведений об оказании адресной социальной помощи в текущем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органе, у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уполномоченный орган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или ответственный специалист аппарата акима аульного (сельского) округа (далее – аппарата акима) принимает заявление и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проводит регистрацию заявления и передает на рассмотрение руководителю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или аким сельского округа рассматривает документы, налагает резолюцию и направляет документы главному специалисту уполномоченного органа или главному специалисту аппарата акима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специалист уполномоченного органа или главный специалист аппарата акима готовит справку, либо мотивированный ответ об отказе и передает на подписание руководителю уполномоченного органа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или аким сельского округа подписывает справку или мотивированный ответ об отказе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или ответственный специалист аппарата акима регистрирует в журнале результат оказания государственной услуги и выдает получателю справку либо мотивированный ответ об отказе.</w:t>
      </w:r>
    </w:p>
    <w:bookmarkEnd w:id="7"/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аппарата акима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главный специалист аппарата акима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является руководитель уполномоченного органа, аким сельского округа, ответственные должностные лица уполномоченного органа, участвующие в оказании государственной услуги,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государственной услуги получатель государственной услуги имеет право обратиться в суд в установленные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уполномоченный орган (акиму поселка,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аула (села), аульного (сельского) округа)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(населенный пункт,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по адресу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(населенный пункт,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(улица, № дома и квартиры,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документ, уд. личности №________ выдано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выдать мне справку о том, что я действительно являюсь получателем государственной адресной социальной помощи в __ квартале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необходима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20 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заявителя)</w:t>
      </w:r>
    </w:p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помощи»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______________ в том, что он (а) действительно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 квартале 20 ___ г. являлась получателем государственной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следующих членов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(аким поселка, аула (села),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аульного (сельского) округа) __________________________</w:t>
      </w:r>
    </w:p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 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7"/>
        <w:gridCol w:w="3251"/>
        <w:gridCol w:w="2963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 или ответственный специалист аппарата акима аульного (сельского) округа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 или аким сельского округа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 или главный специалист аппарата акима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руководителю уполномоченного органа или акиму сельского округа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представленны-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документами, наложение резолюции и направление документов главному специалисту для работы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и направление руководителю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органа или акиму сельского округа для подписания 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присвоение входящего номера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Резолюция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справка либо мотивированный ответ об отказе </w:t>
            </w:r>
          </w:p>
        </w:tc>
      </w:tr>
      <w:tr>
        <w:trPr>
          <w:trHeight w:val="21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минут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минут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5"/>
        <w:gridCol w:w="4092"/>
        <w:gridCol w:w="45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или аким сельского округа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 или ответственный специалист аппарата акима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справки либо мотивированного ответа об отказе и передача ответственному специалисту уполномоченного органа или аппарата акима аульного (сельского) округа 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присвоение исходящего номера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 минут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 минут</w:t>
            </w:r>
          </w:p>
        </w:tc>
      </w:tr>
      <w:tr>
        <w:trPr>
          <w:trHeight w:val="30" w:hRule="atLeast"/>
        </w:trPr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9"/>
        <w:gridCol w:w="3766"/>
        <w:gridCol w:w="3725"/>
      </w:tblGrid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 или ответственный специалист аппарата акима аульного (сельского) округа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или аким сельского округа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 или главный специалист аппарата акима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 в журнале, присваивает входящий номер и передает на рассмотрение руководителю уполномоченного органа или акиму сельского округа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налагает резолюцию и направляет документы главному специалисту уполномоченного органа или аппарата акима аульного (сельского) округа на исполнение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рассмотрение документов, готовит справку и направляет руководителю уполномоченного органа или акиму сельского округа для подписания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результат оказания государственной услуги в журнале и выдает получателю справку 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4. Подписывает справку и направляет ответственному специалисту уполномоченного органа или аппарата акима аульного (сельского) округа 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7"/>
        <w:gridCol w:w="3764"/>
        <w:gridCol w:w="3969"/>
      </w:tblGrid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 или ответственный специалист аппарата акима аульного (сельского) округа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или аким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 или главный специалист аппарата акима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 в журнале, присваивает входящий номер на заявление, и передает на рассмотрение руководителю уполномоченного органа или акиму сельского округа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налагает резолюцию и направляет документы главному специалисту уполномоченного органа или аппарата акима аульного (сельского) округа на исполнение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мотивированный ответ об отказе и направляет руководителю уполномоченного органа или акиму сельского округа для подписания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результат оказания государственной услуги в журнале и выдает получателю мотивированный ответ об отказе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4. Подписывает мотивированный ответ об отказе и направляет ответственному специалисту уполномоченного органа или аппарата акима аульного (сельского) округа 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получателям адресной социальной помощи»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36000" cy="857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36000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ноября 2012 года N 454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направлений лицам на участие в активных формах</w:t>
      </w:r>
      <w:r>
        <w:br/>
      </w:r>
      <w:r>
        <w:rPr>
          <w:rFonts w:ascii="Times New Roman"/>
          <w:b/>
          <w:i w:val="false"/>
          <w:color w:val="000000"/>
        </w:rPr>
        <w:t>
содействия занятости»</w:t>
      </w:r>
    </w:p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«Выдача направлений лицам на участие в активных формах содействия занятости»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- физические лица: граждане Республики Казахстан, оралманы, иностранцы и лица без гражданства, постоянно проживающие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«Отдел занятости и социальных программ Айыртауского района Северо-Казахстанской области».</w:t>
      </w:r>
    </w:p>
    <w:bookmarkEnd w:id="18"/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Айыртауского района Северо-Казахстанской области» (далее - уполномоченный орган), расположенный по адресу:  Северо-Казахстанская область, Айыртауский район, село Саумалколь, улица Шокана Уалиханова 42, адрес электронной почты ro_aiyrta@bk.ry, телефон 8(71533)2-13-62, 2-14-88.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– «Выдача направлений лицам на участие в активных формах содействия занятости»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«Выдачу направлений лицам на молодежную практику»;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«Выдачу направлений лицам на общественные работы»;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«Выдачу направлений лицам для трудоустройства на социальное рабочее место»;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«Выдачу направлений для трудоустройства»;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«Выдачу направлений лицам на профессиональную подготовку, переподготовку и повышение квалификации»;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«Оказание бесплатных услуг лицам в профессиональной ориентации».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на стендах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выдача получателю государственной услуги направления на участие в активных формах содействия занятости на бумажном носителе (далее – направление)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оказываемой государственной услуги «Оказание бесплатных услуг лицам в профессиональной ориентации» является устное информирование (консультирование) получателя государственной услуги о перечне профессий и специальностей, на которые возможно его трудоустройство.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до 18.00 часов с обеденным перерывом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«О праздниках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уполномоченного органа по местожительству получателя государственной услуги. В зале ожидания имеются места для сидения, информационные стенды, где размещена информация, необходимая для оказания государственной услуги, а также средства противопожарной безопасности.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уполномоченного органа соответствует санитарно-эпидемиологическим нормам, требованиям к безопасности зданий, оснащены охранной сигнализацией, режим помещения – свободный.</w:t>
      </w:r>
    </w:p>
    <w:bookmarkEnd w:id="20"/>
    <w:bookmarkStart w:name="z5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физическим лицам: гражданам Республики Казахстан, оралманам, иностранцам и лицам без гражданства, постоянно проживающим в Республике Казахстан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предоставления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государственной услуги предъявляет: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удостоверяющий профессиональную квалификацию (при наличии), а для лица, впервые ищущего работу, но не имеющего профессию (специальность), - документа об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предоставляют, кроме того, вид на жительство иностранца в Республике Казахстан и удостоверение лица без гражданства с отметкой о регистрации в органах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 предоставляют удостоверение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Льготы для получения государственной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заявления на получение государственной услуги не заполняются.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в уполномоченный орган все необходимые документы сдаются сотруднику уполномоченного органа, осуществляющего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получателю государственной услуги выдается направление на участие в активных формах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направления осуществляется при личном посещении получателем государственной услуги уполномоченного органа по местожительству.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отказывает в выдаче направления безработным в случае отсутствия регистрации получателя государственной услуги в качестве безработного в уполномоченном органе (за исключением «Выдача направлений для трудоустройства» и «Оказание бесплатных услуг лицам в профессиональной ориентации»).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предъявляет перечень необходимых документов на предоставление государственной услуги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принимает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проводит регистрацию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органа, ознакамливается, налагает резолюцию и направляет документы главному специалисту уполномоченного органа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специалист уполномоченного органа оформляет направление либо мотивированный ответ об отказе и передает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направление или мотивированный ответ об отказе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регистрирует в журнале результат оказания государственной услуги и выдает получателю государственной услуги направление либо мотивированный ответ об отказе.</w:t>
      </w:r>
    </w:p>
    <w:bookmarkEnd w:id="22"/>
    <w:bookmarkStart w:name="z5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главный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6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5"/>
    <w:bookmarkStart w:name="z6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Ответственными лицами за оказание государственной услуги является руководитель уполномоченного органа, ответственные должностные лица уполномоченного органа, участвующие в оказании государственной услуги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несогласия с результатами государственной услуги потребитель имеет право обратиться в суд в установленные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26"/>
    <w:bookmarkStart w:name="z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направлений лицам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участие в активных формах содействия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занятости»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 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1"/>
        <w:gridCol w:w="2801"/>
        <w:gridCol w:w="2966"/>
        <w:gridCol w:w="31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специалист уполномоченного органа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органа </w:t>
            </w:r>
          </w:p>
        </w:tc>
      </w:tr>
      <w:tr>
        <w:trPr>
          <w:trHeight w:val="585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руководителю уполномоченного органа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представленны-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документами, наложение резолюции и направление документов главному специалисту для работы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направления либо 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ответа об отказе 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входящего номера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Резолюция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либо мотивированный ответ об отказе </w:t>
            </w:r>
          </w:p>
        </w:tc>
      </w:tr>
      <w:tr>
        <w:trPr>
          <w:trHeight w:val="21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минут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3"/>
        <w:gridCol w:w="4032"/>
        <w:gridCol w:w="4365"/>
      </w:tblGrid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585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Подписывает направление или мотивированный ответ об отказе и направляет ответственному специалисту уполномоченного органа 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в журнале результат оказания государственной услуги и выдает направление либо мотивированный ответ об отказе получателю государственной услуги 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9"/>
        <w:gridCol w:w="3766"/>
        <w:gridCol w:w="3725"/>
      </w:tblGrid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документов в журнале, присваивает входящий номер и передает на рассмотрение руководителю уполномоченного органа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налагает резолюцию и направляет документы главному специалисту на исполнение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рассмотрение документов и оформляет направление и направляет руководителю уполномоченного органа для подписания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результат оказания государственной услуги в журнале и выдает получателю государственной услуги направление 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Подписывает направление направляет ответственному специалисту уполномоченного органа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7"/>
        <w:gridCol w:w="3764"/>
        <w:gridCol w:w="3969"/>
      </w:tblGrid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документов в журнале, присваивает входящий номер, и передает на рассмотрение руководителю уполномоченного органа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налагает резолюцию и направляет документы главному специалисту на исполнение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мотивированный ответ об отказе и направляет руководителю уполномоченного органа для подписания</w:t>
            </w:r>
          </w:p>
        </w:tc>
      </w:tr>
      <w:tr>
        <w:trPr>
          <w:trHeight w:val="30" w:hRule="atLeast"/>
        </w:trPr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результат оказания государственной услуги в журнале и выдает получателю государственной услуги мотивированный ответ об отказе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Подписывает мотивированный ответ об отказе и направляет ответственному специалисту уполномоченного органа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направлений лицам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участие в активных формах содействия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занятости»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937500" cy="796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3750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ноября 2012 года N 454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государственной адресной социальной помощи»</w:t>
      </w:r>
    </w:p>
    <w:bookmarkStart w:name="z6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0"/>
    <w:bookmarkStart w:name="z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«Назначение государственной адресной социальной помощи»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государственное учреждение «Отдел занятости и социальных программ Айыртауского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семей, обратившихся за получением социальной помощи и подготовки заключений.</w:t>
      </w:r>
    </w:p>
    <w:bookmarkEnd w:id="31"/>
    <w:bookmarkStart w:name="z6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2"/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«Отдел занятости и социальных программ Айыртауского района Северо-Казахстанской области» (далее - уполномоченный орган), расположенным по адресу: Северо-Казахстанская область, Айыртауский район, село Саумалколь, улица Шокана Уалиханова 42, адрес электронной почты ro_aiyrta@bk.ry, телефон 8(71533)2-13-62, 2-14-88.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жительства, заявитель обращается за получением государственной услуги к акиму поселка, аула (села), аульного (сельского) округа (далее - аким сельского округа).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17 июля 2001 года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2001 года № 1685 «О мерах по реализации Закона Республики Казахстан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«Об утверждении Правил исчисления совокупного дохода лица (семьи), претендующего на получение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на стендах уполномоченного органа, акима сельского округа,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заявитель, является уведомление о назначении государственной адресной социальной помощи, либо мотивированный ответ об отказе в предоставлении государственной услуги на бумажном носителе.</w:t>
      </w:r>
    </w:p>
    <w:bookmarkEnd w:id="33"/>
    <w:bookmarkStart w:name="z7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4"/>
    <w:bookmarkStart w:name="z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физическим лицам: гражданам Республики Казахстан, оралманам, беженцам, иностранцам и лицам без гражданства, постоянно проживающим в Республике Казахстан, со среднедушевым доходом, не превышающим черты бедности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семи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- не позднее двадцати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органа, акима сельского округа: ежедневно с 9-00 часов до 18-00 часов, с обеденным перерывом с 13-00 до 14-00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помещении уполномоченного органа или акима сельского округа по месту проживания потребителя, где имеются стулья, столы,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акима сельского округа соответствуют санитарно-эпидемиологическим нормам, требованиям к безопасности зданий, в том числе пожарной безопасности, режим помещений - свободный.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составе семьи,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полученных доходах членов семьи,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наличии личного подсобного хозяйства,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регистрацию по месту жительства заявителя (членов семьи), либо адресная справка, либо справка сельских и/или аульных акимов;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социального контракта в случае участия в активных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на получение адресной социальной помощи ежеквартально подтверждается представлением документов о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уполномоченном органе формы заявлений размещаются на специальной стойке в зале ожидания, либо у сотрудника, принимающего документы. У акима сельского округа формы заявлений находятся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Необходимые для получения государственной услуги заполненная форма заявления и другие документы сдаются ответственному лицу уполномоченного органа или акиму сельского округа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номерах кабинетов ответственных лиц,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в уполномоченном органе или у акима сельского округа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уведомления о назначении (отказе в назначении) государственной адресной социальной помощи осуществляется при личном посещений потребителя уполномоченного органа или акима сельского округа по месту жительства, либо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предоставлении государственной услуги отказывается: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случае, когда среднедушевой доход семьи превышает установленный размер черты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безработным, не зарегистрированным в уполномоченных органах по вопросам занятости,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I и II группы, лицами старше восьмидесяти лет, детьми в возрасте до семи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безработным, без уважительных причин отказавшимся от предложенного уполномоченными органами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Адресная социальная помощь безработному восстанавливается со дня его трудоустройства, в том числе на социальное рабочее место или общественную работу, направления на профессиональную подготовку, переподготовку, повышение квалификации, а трудоспособным гражданам Республики Казахстан - со дня участия в активных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или у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или аппарата акима аульного (сельского) округа (далее – аппарата акима) принимает заявление и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проводит регистрацию заявления, выдает потребителю талон и передает на рассмотрение руководителю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или аким сельского округа рассматривает документы, налагает резолюцию и направляет документы ответственному исполнителю уполномоченного органа или аппарата акима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или аппарата акима формирует дело и передает документы на рассмотрение в участковую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участковая комиссия проводит обследование материального положения потребителя (его семьи), составляет акт о материальном положении семьи и представляет заключение о нуждаемости семьи (далее - заключение) в уполномоченный орган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аким сельского округа передает документы потребителя и заключение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уполномоченного органа оформляет и передает уведомление о назначении государственной адресной социальной помощи либо мотивированный ответ об отказе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уполномоченного органа подписывает уведомление или мотивированный ответ об отказе и передает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специалист уполномоченного органа регистрирует в журнале результат оказания государственной услуги, направляет уведомление либо мотивированный ответ об отказе акиму сельского округа или выдает потребителю в случае обращения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аким сельского округа выдает потребителю уведомление либо мотивированный ответ об отказе.</w:t>
      </w:r>
    </w:p>
    <w:bookmarkEnd w:id="35"/>
    <w:bookmarkStart w:name="z8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6"/>
    <w:bookmarkStart w:name="z8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участковая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аппарата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bookmarkStart w:name="z8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8"/>
    <w:bookmarkStart w:name="z9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Ответственными лицами за оказание государственной услуги является руководитель уполномоченного органа, аким сельского округа, ответственные должностные лица уполномоченного органа, участвующие в оказании государственной услуги, члены участковой комиссии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несогласия с результатами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39"/>
    <w:bookmarkStart w:name="z9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адресной социальной помощи»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 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2"/>
        <w:gridCol w:w="2529"/>
        <w:gridCol w:w="2413"/>
        <w:gridCol w:w="2271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или аппарата акима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или аким сельского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или аппарата акима аульного (сельского)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 комиссия</w:t>
            </w:r>
          </w:p>
        </w:tc>
      </w:tr>
      <w:tr>
        <w:trPr>
          <w:trHeight w:val="585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руководителю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или акиму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кументами, наложение резолюции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проверка пакета документов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проведение обследования материального положения потребителя (семьи). Подготовка заключения.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Регистрация, присвоение входящего номера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специалисту для дальнейшей организации работы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участковую комиссию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заключения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или акиму сельского округа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 рабочего дня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</w:t>
            </w:r>
          </w:p>
        </w:tc>
      </w:tr>
      <w:tr>
        <w:trPr>
          <w:trHeight w:val="30" w:hRule="atLeast"/>
        </w:trPr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7"/>
        <w:gridCol w:w="2266"/>
        <w:gridCol w:w="1888"/>
        <w:gridCol w:w="1831"/>
        <w:gridCol w:w="2163"/>
        <w:gridCol w:w="17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специалист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</w:t>
            </w:r>
          </w:p>
        </w:tc>
      </w:tr>
      <w:tr>
        <w:trPr>
          <w:trHeight w:val="585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заключения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 и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ключения, подготов-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решения о назначе-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адресной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помощи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или об отказе в наз-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начении, 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 или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ответа об отказе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в журнале результата оказания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услуги, выдача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домления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либо в течение 1 рабочего дня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правление акиму сельского округа для выдачи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 на подпись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или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ция, присвоение исходящего номера, выдача результата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либо в течение 1 рабочего дня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акиму сельского округа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или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14 рабочих дней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действия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0"/>
        <w:gridCol w:w="2721"/>
        <w:gridCol w:w="2290"/>
        <w:gridCol w:w="2318"/>
        <w:gridCol w:w="1823"/>
      </w:tblGrid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 или аппарата акима аульного (сельского)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уполномоченного органа или аким сельского округа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или аппарата акима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талона,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руководителю или акиму сельского округа для рассмотрения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наложение резолюции и направление ответственно-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исполнителю для дальнейшей организации работы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проверка пакета документов и направление документов в участковую комиссию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Проведение обследова-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териального положения потребителя (семьи), составление акта о 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териальном положении семьи и направление заключения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номоченный орган или акиму сельского округа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заключе-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передача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в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моченный орган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уведомления и передача уведомления потребителю или акиму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 и направление ответственно-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специалисту уполномоченного органа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заключения, подготовка решения о назначении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адресной социальной помощи и оформление уведомления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0"/>
        <w:gridCol w:w="2722"/>
        <w:gridCol w:w="2290"/>
        <w:gridCol w:w="2767"/>
        <w:gridCol w:w="1373"/>
      </w:tblGrid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или аппарата акима аульного (сельского)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или аким сельского округа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или аппарата акима аульного (сельского) округа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округа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талона,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руководителю или акиму сельского округа для рассмотрения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наложение резолюции и направление ответственно-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специалисту для дальнейшей организации работы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проверка пакета документов и направление документов в участковую комиссию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Проведение обследования материального положения потребителя (семьи), составление акта о материальном положении семьи и направление заключения в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или акиму сельского округа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№ 5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 заклю-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и 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 орган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потребителю или акиму сельского округа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отказе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заключения, подготовка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№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льтата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бителю</w:t>
            </w:r>
          </w:p>
        </w:tc>
      </w:tr>
    </w:tbl>
    <w:bookmarkStart w:name="z9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адресной социальной помощи»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0" cy="911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17000" cy="911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