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915" w14:textId="33b8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декабря 2012 года N 544. Зарегистрировано Департаментом юстиции Северо-Казахстанской области 31 января 2013 года N 2132.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Айыртауского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и.о. руководителя аппарата акима Айыртауского района Северо–Казахстанской области Мергасимова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района                  А. Сейфуллин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544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Айыртауского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район,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МКР, 20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2-71-56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Айыртауского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Айыртауского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544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Айыртауского района Северо-Казахстанской области»;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Айыртауского района Северо-Казахстанской области» (далее – уполномоченный орган) и организациями образования Айыртауского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Айыртауский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МКР, 20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2-71-56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702"/>
        <w:gridCol w:w="2989"/>
        <w:gridCol w:w="2831"/>
        <w:gridCol w:w="2833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образования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Айыртау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"Аканская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Куспек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Аксеновка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"Альжанская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область,Айыртауский район, аул Альжан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52-389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"Антоновская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Антоновка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"Арыкбалыкская школа гимназия"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Арыкбалык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"Бирлестыкская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  область,Айыртауский район, село Бирлестик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54-038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"Гусаковская средняя школа" государственное учреждение "Отдел образования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Гусаковка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48-212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"Даукаринская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Даукара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54-622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"Елецкая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Елецкое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29-673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Заря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(71533)52-404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"Златогорская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аул Агынтай Батыр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(71533)53-839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"Имантауская средняя  школа 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область,Айыртауский район, село Имантау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(71533)45-820ф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Казанка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(71533)23-187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"Каменнобродская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Каменный брод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"Карасевская средняя школа" государственное учреждение "Отдел образования Айыртаускогорайона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область,Айыртауский район, село Карасевка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(71533)25-623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"Каратальская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Каратал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29-396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"Кызыласкерская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Кумтоккен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(71533)54-538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"Кирилловская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Кирилловка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(71533)24-681 ф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Константиновка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(71533)45-275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Лавровка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"Лобановская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Лобаново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"Маданиетская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51-959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"Нижнебурлукская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Нижний Бурлук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52-985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"Новосветловская средняя школа" государственное учреждение "Отдел образования Айыртауского района 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Новосветловка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53-241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Новоукраинка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 Казахская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Саумалколь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 средняя школа №1"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Саумалколь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"Саумалкольская школа-гимназия №2"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Саумалколь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Сырымбет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53-927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Светлое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54-486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Шалкар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(71533)53-027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основная школа" государственное учреждение "Отдел образования Айыртауского района Северо-Казахстанской"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аул -Аканбурлык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(71533)52-188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основная школа" государственное учреждение "Отдел образования Айыртауского района Северо-Казахстанской"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Береславка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Бурлукская основная школа" государственное учреждение "Отдел образования Айыртауского района  Северо-Казахстанской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область, Айыртауский район, аул Бурлык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Верхний Бурлук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(71533)52-619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  Воскресеновка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(71533)51-122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"Всеволодовская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Всеволодовка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(71533)51-571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"Егендыагашская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Егендыагаш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(71533)54-076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Комаровка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Кутузовка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 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Каракамыс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(71533)51-633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Наследниковка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(71533)52-520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"Петропавловская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Петропавловка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(71533)52-215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"Ускеньская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аул Укили Ыбырай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(71533)54-530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аул Шукирлик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(71533)52-728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"Якшиянгизстауская основная школа" государственное учреждение "Отдел образования Айыртауского района Северо-Казахстанской области"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м, Айыртауский район, аул Жаксы Жангыстау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(71533)52-624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Никольская Бурлукская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52-151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"Высоковская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Высокое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51-378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Заря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52-388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"Карловская начальная школа 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Карловка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53-683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"Корсаковская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Корсаковка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"Никольская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Никольское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"Коскольская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  Коскуль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"Лесная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аул Бурлык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Матвеевка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(71533)51-602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"Орлиногорская начальная школа гимназия"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Орлиногорское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"Орловская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Айыртауский район, село Орловка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"Пышненская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Галицино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"Саумалкольская начальная школа №1"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Саумалколь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27-734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"Сулугульская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Сулуколь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Айыртауский район, село Целинное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"Шолакозекская начальная школа" государственное учреждение "Отдел образования Айыртауского района Северо-Казахстанской области"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Айыртауский район, село Шолак-Озек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52-677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544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Айыртауского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Айыртауского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44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2-02-45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МКР, 20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2-71-56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544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интернет–ресурсе ГУ «Аппарат акима Айыртауского района»: airtay-akimat@sko.kz,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477"/>
        <w:gridCol w:w="4396"/>
        <w:gridCol w:w="4380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Антоновского сельского округа» Айыртауского района Северо-Казахстанской области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Антоновка,  улица Ленина, 49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2-71-17,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2-71-17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Арыкбалык, улица Центральная, 17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4-11-41,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4-11-41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arikso141@mail.ru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Саумалколь, улица М. Янко, 19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2-18-57,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2-18-57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E-mail: Volodar.so@mail.ru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Гусаковка, улица Школьная, 40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4-82-17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Саумалколь, улица Березовая, 16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2-11-86,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2-11-86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Елецкого сельского округа» Айыртауского района Северо-Казахстанской области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Елецкое, улица Зеленая, 38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2-96-34,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2-96-34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Имантау, улица Ленина, 51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4-55-43,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4-55-43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Казанка, улица Новая, 24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2-31-48,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2-31-48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 Айыртауского района Северо-Казахстанской области»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Каратал, улица Орталык, 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(71533) 2-93-23,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2-93-23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Карасевка, улица Мира, 15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2-53-22,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2-53-22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Константиновка, улица Куйбышева, 55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4-51-74,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4-51-74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akimat_konstantinovka@mail.ru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Нижний Бурлук, улица Центральная, 34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4-84-44,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4-84-44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район, село Сырымбет, улица Школьная, 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5-39-57,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5-39-57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 Айыртауского района Северо-Казахстанской области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Айыртауский район, село Кирилловка, улица Ленина, 38 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(71533) 2-41-82,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2-41-82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