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8d2b" w14:textId="0b58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строительства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27 декабря 2012 года N 545. Зарегистрировано Департаментом Северо-Казахстанской области 31 января 2013 года N 2133.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Айыртауского района Северо-Казахстанской области от 23.05.2013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Айыртауского района Северо - 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Айыртауского района Северо – Казахстанской области Хаирова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 А.Сейфуллин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«27» декабря 2012 года №545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Айыртауского района Северо-Казахстанской области».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Айыртауского района Северо-Казахстанской области» (далее - уполномоченный орган) через отдел Айыртауского района Северо-Казахстанской области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stroi-airtau@bk.ru,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последователь-ностью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Ш.Уалиханова, 44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190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Филиала республиканского государственного предприятия «Центр обслуживания населения» по Северо-Казахстанской области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8(71533)2-01-84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33477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«27» декабря 2012 года № 545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Айыртауского района Северо-Казахстанской области».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Айыртауского района Северо-Казахстанской области» (далее - уполномоченный орган), а также через отдел Айыртауского района Северо-Казахстанской области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 постановления Правительства Республики Казахстан от  31 августа 2012 года 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stroi-airtau@bk.ru,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документов,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последователь-ностью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Ш.Уалиханова, 44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</w:tbl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240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Айыртауский район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8(71533)2-01-84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130556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