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6664" w14:textId="5c56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социальных рабочих мест, на 2012 год по Акжарскому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Акжарского района Северо-Казахстанской области от 1 февраля 2012 года N 41. Зарегистрировано Департаментом юстиции Северо-Казахстанской области 29 февраля 2012 года N 13-4-136. Утратило силу - постановлением акима Акжарского района Северо-Казахстанской области от 24 мая 2012 года N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 Акжарского района Северо-Казахстанской области от 24.05.2012 N 151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148,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Правилами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815, Правилами организации и финансирования социальных рабочих мест,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работодателей, создавших социальные рабочие места, для трудоустройства участников Программы занятости 2020, имеющих профессиональное образование на момент включения в Программу занятости 2020, либо завершивших профессиональное обучение, направляемых государственным учреждением «Центр занятости населения»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работодателей, где в соответствии с потребностью регионального рынка труда будут организованы социальные рабочие места, направляемых государственным учреждением «Отдел занятости и социальных программ»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Сыздыкова Жастлека Болатхановича.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Тастемиров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 № 41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создавших социальные рабочие места, для трудоустройства участников Программы занятости 2020, имеющих профессиональное образование на момент включения в Программу занятости 2020, либо завершивших профессиональное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922"/>
        <w:gridCol w:w="1633"/>
        <w:gridCol w:w="1145"/>
        <w:gridCol w:w="1456"/>
        <w:gridCol w:w="1168"/>
        <w:gridCol w:w="1412"/>
        <w:gridCol w:w="1391"/>
        <w:gridCol w:w="1258"/>
      </w:tblGrid>
      <w:tr>
        <w:trPr>
          <w:trHeight w:val="31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ботодате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компенсаций на оплату труда в месяц, (тенге):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</w:p>
        </w:tc>
      </w:tr>
      <w:tr>
        <w:trPr>
          <w:trHeight w:val="7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"Байгере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газина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"Букибае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7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"Кангожи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940"/>
        <w:gridCol w:w="1671"/>
        <w:gridCol w:w="1156"/>
        <w:gridCol w:w="1425"/>
        <w:gridCol w:w="1179"/>
        <w:gridCol w:w="1403"/>
        <w:gridCol w:w="1381"/>
        <w:gridCol w:w="1269"/>
      </w:tblGrid>
      <w:tr>
        <w:trPr>
          <w:trHeight w:val="40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газина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58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"Хамито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газина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 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линария"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газина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латов"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1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"Ба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гожин"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газина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8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газина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9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"Тал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монтник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газина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"Шегеба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"Махмето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М.Б."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 № 41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 с потребностью регионального рынка труда будут организованы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3"/>
        <w:gridCol w:w="2719"/>
        <w:gridCol w:w="1824"/>
        <w:gridCol w:w="1548"/>
        <w:gridCol w:w="2486"/>
      </w:tblGrid>
      <w:tr>
        <w:trPr>
          <w:trHeight w:val="1845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сяцах)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сячной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который будет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" w:hRule="atLeast"/>
        </w:trPr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«Жанабаев Б.Т.»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граммист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довольствен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«Омарова»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«Кангожина»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