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af29" w14:textId="f94a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предлагающих организацию рабочих мест для прохождения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Акжарского района Северо-Казахстанской области от 1 февраля 2012 года N 42. Зарегистрировано Департаментом юстиции Северо-Казахстанской области 29 февраля 2012 года N 13-4-137. Утратило силу - постановлением акима Акжарского района Северо-Казахстанской области от 24 мая 2012 года N 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 Акжарского района Северо-Казахстанской области от 24.05.2012 N 151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Правилами организации и финансирования молодежной практики,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предлагающих организацию рабочих мест для прохождения молодежной практики безработных граждан из числа выпускников организаций технического и профессионального образования, послесреднего и высшего образования на 2012 год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Сыздыкова Ж.Б., начальника государственного учреждения «Отдел занятости и социальных программ Акжарского района Северо-Казахстанской области» Мукалыкову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 момента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Тастемиров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 № 42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предлагающих организацию рабочих мест для прохождения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3433"/>
        <w:gridCol w:w="3130"/>
        <w:gridCol w:w="1875"/>
        <w:gridCol w:w="1485"/>
        <w:gridCol w:w="1551"/>
      </w:tblGrid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"Байдала"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"Жанабаев"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Юстиции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0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"Омарова"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повар-кондитер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районный узел Телекоммуника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электро-монтер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4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"Каримов"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"Кенжебулатов"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Акжарскому району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0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по правовой статистике и СУ ГП РК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"Фатик Н.П. Кулинария"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"Хамитова"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"Калижанова"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на ПХВ "Акжарская Центральная районная больница"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"Акжар"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РУПС СКОФ АО "Казпочта"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"Кусумус"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1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"Школа искусств"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учебной части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Талшикского аульного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лесного хозяйства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Народно-демокра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тическая 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 Отан"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Акжарского района"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"Талшык-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Астык"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электрик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"Жалын-2"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повар-кондитер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Айсаринского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Ленинградского аульного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"Даут-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Астык"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"Алдонгаров"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0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Кенащинского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"Акжарский районный архив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"Махметова М.Б."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9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Акжарского района»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массовых мероприятий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0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«Астык коймалары» Хлебная база № 7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статистики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