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35ea" w14:textId="89f3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20 декабря 2011 года N 39-1 "О бюджете Акжарского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12 марта 2012 года N 2-2. Зарегистрировано Департаментом юстиции Северо-Казахстанской области 9 апреля 2012 года N 13-4-140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«О бюджете Акжарского района на 2012-2014 годы» от 20 декабря 2011 года № 39-1 (зарегистрированное в Реестре государственной регистрации за № 13-4-134 от 18 января 2012 года и опубликованное в газетах «Дала дидары» за № 6 от 4 февраля 2012 года, «Акжар-хабар» за № 6 от 4 февраля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2 039 655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251 866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3 265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1 779 524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субвенция, передаваемая из областного бюджета – 1 403 437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2 045 518,6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17 418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21 872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4 454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-23 281,6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23 281,6 тысячи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- 21 843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- 5 892,6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6 416,3 тысяч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69 175 тысяч тенге – на строительство и (или) приобретение жилья и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2012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мер социальной поддержки специалистов – 21 872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2011 году, согласно приложению 10 к указанному решению».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5 517 тысяч тенге – на строительство и (или) приобретение жилья и развитие инженерно-коммуникационной инфраструктуры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С. Карипов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12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 Р. Джунусова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753"/>
        <w:gridCol w:w="7933"/>
        <w:gridCol w:w="17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2039655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1779524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1779524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713"/>
        <w:gridCol w:w="773"/>
        <w:gridCol w:w="703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2045518,6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1401115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1193285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38529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140058,5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78086,5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Операционное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-23281,6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753"/>
        <w:gridCol w:w="773"/>
        <w:gridCol w:w="773"/>
        <w:gridCol w:w="6733"/>
        <w:gridCol w:w="129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733"/>
        <w:gridCol w:w="853"/>
        <w:gridCol w:w="7413"/>
        <w:gridCol w:w="1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217313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118276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43584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73"/>
        <w:gridCol w:w="813"/>
        <w:gridCol w:w="7693"/>
        <w:gridCol w:w="1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