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d4dd" w14:textId="fb0d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20 декабря 2011 года N 39-1 "О бюджете Акжарского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16 апреля 2012 года N 3-1. Зарегистрировано Департаментом юстиции Северо-Казахстанской области 7 мая 2012 года N 13-4-142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пятого созыва «О бюджете Акжарского района на 2012-2014 годы» от 20 декабря 2011 года № 39-1 (зарегистрированное в Реестре государственной регистрации за № 13-4-134 от 18 января 2012года и опубликованное в газетах «Дала дидары» за № 6 от 4 февраля 2012 года, «Акжар-хабар» за № 6 от 4 февраля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2 094 644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263 566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1 822 813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субвенция, передаваемая из областного бюджета – 1 403 437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2 100 500,9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26 976,3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29 144,3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-32 833,2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32 833,2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займа - 2 168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- 5 892,6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35 660 тысяч тенге – на реконструкцию разводящих сетей водопровода в селе Дауит;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11 764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6 954 тысяч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18 900 тысяч тенге –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11 894 тысяч тенге - на реализацию Государственной программы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3 700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8 000 тысяч тенге -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за счет трансфертов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20 004 тысяч тенге - на увеличение размера доплаты за квалификационную категорию учителям школ и воспитателям дошкольных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1 104 тысяч тенге – на повышение оплаты труда учителям, прошедшим повышение квалификации по учебным программам в автономной организации образования "Назарбаев интеллектуальные школы";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30 693 тысяч тенге - на реализацию мероприятий в рамках Программы занятости 2020,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30 693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8 059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9 640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12 265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2 440 тысяч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69 175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1 700 тысяч тенге – на развитие и обустройство недостающей инженерно-коммуникационной инфраструктуры в рамках второго направления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20 353 тысяч тенге – на ремонт и благоустройство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17 720 тысяч тенге – на ремонт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2012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мер социальной поддержки специалистов – 29 124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 приложению 10 к указанному решению».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5 517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8 000 тысяч тенге – на формирование уставного капитала ветеринарных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Б. Закенов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16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                   Р. Джунусова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33"/>
        <w:gridCol w:w="7973"/>
        <w:gridCol w:w="17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753"/>
        <w:gridCol w:w="713"/>
        <w:gridCol w:w="7413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2100500,9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177234,5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118774,5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31482,6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984,6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Операционное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-32833,2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93"/>
        <w:gridCol w:w="793"/>
        <w:gridCol w:w="7813"/>
        <w:gridCol w:w="1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733"/>
        <w:gridCol w:w="833"/>
        <w:gridCol w:w="7713"/>
        <w:gridCol w:w="14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73"/>
        <w:gridCol w:w="833"/>
        <w:gridCol w:w="7433"/>
        <w:gridCol w:w="1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28 429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Великой Отечественной войны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лиц,приравненных к участникам и инвалидам Великой отечественной войны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помощь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детей-сирот и из малообеспеченных семей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693"/>
        <w:gridCol w:w="733"/>
        <w:gridCol w:w="7693"/>
        <w:gridCol w:w="15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