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d4548" w14:textId="6cd45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2012 году мер социальной поддержки специалистам здравоохранения, образования, социального обеспечения, культуры, спорта и ветеринарии прибывшим для работы и проживания в сельские населенные пункты Акжарского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Акжарского района Северо-Казахстанской области от 14 июня 2012 года N 4-3. Зарегистрировано Департаментом юстиции Северо-Казахстанской области 10 июля 2012 года N 13-4-144. Утратило силу в связи с истечением срока действия (письмо аппарата маслихата Акжарского района Северо-Казахстанской области от 17 февраля 2016 года N 03-02-13/28)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аппарата маслихата Акжарского района Северо-Казахстанской области от 17.02.2016 N 03-02-13/28).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№ 66-III "О государственном регулировании развития агропромышленного комплекса и сельских территорий", Акжарский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 учетом потребности, заявленной акимом района,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Акжарского района предоставить: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социальную поддержку для приобретения или строительства жилья - бюджетный кредит в сумме, не превышающей одну тысячу пятисоткратный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Данное решение вводится в действие по истечении десяти календарных дней после дня его официального опубликования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Акжарского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Акжарского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июня 2012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"Акжарский районный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отдел сельского хозяйства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ветеринарии"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"Акжарский районный отдел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 и бюджетного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планирования"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Джунусова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