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f4c4a" w14:textId="54f4c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услуг, оказываемых государственным учреждением "Отдел занятости и социальных программ Акжарского района Северо-Казахстанской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Акжарского района Северо-Казахстанской области от 21 сентября 2012 года N 311. Зарегистрировано Департаментом юстиции Северо-Казахстанской области 25 октября 2012 года N 1914. Утратило силу постановлением акимата Акжарского района Северо-Казахстанской области от 24 мая 2013 года N 178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   Сноска. Утратило силу постановлением акимата Акжарского района Северо-Казахстанской области от 24.05.2013 N 178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подпунктами 2)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8 Закона Республики Казахстан от 23 января 2001 года «О занятости населения»,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№ 394 «Об утверждении стандартов государственных услуг в сфере социальной защиты, оказываемых местными исполнительными органами», акимат Акжарского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регламенты: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«Выдача направлений лицам на участие в активных формах содействия занятости»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«Выдача справки, подтверждающей принадлежность заявителя (семьи) к получателям адресной социальной помощи»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начальника государственного учреждения Акжарского района Северо-Казахстанской области «Отдел занятости и социальных программ Акжарского района Северо-Казахстанской области».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А. Тастемиров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Акжарского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сентября 2012 года № 311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«Выдача направлений лицам на участие в активных формах содействия занятости»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 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«Выдача направлений лицам на участие в активных формах содействия занятости» (далее -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структурно–функциональные единицы – это ответственные лица уполномоченных органов, структурные подразделения государственных органов, государственные органы, информационные системы или их подсистемы) (далее – СФЕ);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получатель государственной услуги - физические лица: граждане Республики Казахстан, оралманы, иностранцы и лица без гражданства, постоянно проживающие в Республике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– государственное учреждение «Отдел занятости и социальных программ Акжарского района Северо-Казахстанской области».</w:t>
      </w:r>
    </w:p>
    <w:bookmarkEnd w:id="4"/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предоставляется государственным учреждением «Отдел занятости и социальных программ Акжарского района Северо-Казахстанской области» (далее - уполномоченный орган), расположенного по адресу: Северо-Казахстанская область, Акжарский район, с. Талшик, улица Целинная 13а, адрес электронной почты: akzhar-social@sko.kz, телефон 8-715-46-2-14-49.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– «Выдача направлений лицам на участие в активных формах содействия занятости» включает в себя: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«Выдачу направлений лицам на молодежную практику»;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«Выдачу направлений лицам на общественные работы»;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«Выдачу направлений лицам для трудоустройства на социальное рабочее место»;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«Выдачу направлений для трудоустройства»;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«Выдачу направлений лицам на профессиональную подготовку, переподготовку и повышение квалификации»;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«Оказание бесплатных услуг лицам в профессиональной ориентации».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подпунктами 2)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8 Закона Республики Казахстан от 23 января 2001 года «О занятости населения»,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№ 394 «Об утверждении стандартов государственных услуг в сфере социальной защиты, оказываемых местными исполнительными органами».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Полная информация о порядке оказания государственной услуги и необходимых документах располагается на интернет-ресурсе www.ozsp-azh.sko.kz стендах уполномоченного органа, в официальных источниках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оказываемой государственной услуги являются выдача получателю государственной услуги направления на участие в активных формах содействия занятости на бумажном носителе (далее – направление) либо мотивированный ответ об отказе в предоставлении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Результатом оказываемой государственной услуги «Оказание бесплатных услуг лицам в профессиональной ориентации» является устное информирование (консультирование) получателя государственной услуги о перечне профессий и специальностей, на которые возможно его трудоустройство.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График работы уполномоченного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ежедневно с 9.00 до 18.00 часов с обеденным перерывом с 13.00 до 14.00 часов, кроме выходных и праздничных дней,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декабря 2001 года «О праздниках в Республике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оказывается: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помещении уполномоченного органа по местожительству получателя государственной услуги. В зале ожидания имеются места для сидения, информационные стенды, где размещена информация, необходимая для оказания государственной услуги, а также средства противопожарной безопасности. Предусмотрены условия для обслуживания получателей государственной услуги с ограниченными возможностями.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Помещение уполномоченного органа соответствует санитарно-эпидемиологическим нормам, требованиям к безопасности зданий, оснащены охранной сигнализацией, режим помещения – свободный.</w:t>
      </w:r>
    </w:p>
    <w:bookmarkEnd w:id="6"/>
    <w:bookmarkStart w:name="z1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оказывается физическим лицам: гражданам Республики Казахстан, оралманам, иностранцам и лицам без гражданства, постоянно проживающим в Республике Казахстан (далее –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предоставления государственной услуги с момента предъявления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 –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 получателя государственной услуги –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Для получения государственной услуги получатель государственной услуги предъявляет: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удостоверение личности (паспорт);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документы, подтверждающие трудовую деятельность;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свидетельство о присвоении социального индивидуального кода;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регистрационный номер налогоплательщика;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документ, удостоверяющий профессиональную квалификацию (при наличии), а для лица, впервые ищущего работу, но не имеющего профессию (специальность) - документа об образовании.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Иностранцы и лица без гражданства предоставляют, кроме того, вид на жительство иностранца в Республике Казахстан и удостоверение лица без гражданства с отметкой о регистрации в органах внутренних дел.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Оралманы предоставляют удостоверение оралмана.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Льготы для получения государственной услуги не предусмотрены.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уполномоченном органе заявления на получение государственной услуги не заполняются.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При обращении в уполномоченный орган все необходимые документы сдаются сотруднику уполномоченного органа, осуществляющего регистрацию.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получателю государственной услуги выдается направление на участие в активных формах содействия занятости.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Выдача направления осуществляется при личном посещении получателем государственной услуги уполномоченного органа по местожительству.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Уполномоченный орган отказывает в выдаче направления безработным в случае отсутствия регистрации получателя государственной услуги в качестве безработного в уполномоченном органе (за исключением «Выдача направлений для трудоустройства» и «Оказание бесплатных услуг лицам в профессиональной ориентации»).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Оснований для приостановления предоставления государственной услуги не имеется.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Этапы оказания государственной услуги с момента получения заявления от получателя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государственной услуги предъявляет перечень необходимых документов на предоставление государственной услуги ответственному специалисту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ответственный специалист уполномоченного органа принимает необходимые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проводит регистрацию и передает на рассмотрение руководителю;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уполномоченного органа, ознакамливается, налагает резолюцию и направляет документы главному специалисту уполномоченного органа для дальнейшей организации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главный специалист уполномоченного органа оформляет направление либо мотивированный ответ об отказе и передает на подписание руководителю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руководитель уполномоченного органа подписывает направление или мотивированный ответ об отказе и передает ответственному специалисту;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ответственный специалист уполномоченного органа регистрирует в книге результат оказания государственной услуги и выдает получателю государственной услуги направление либо мотивированный ответ об отказе.</w:t>
      </w:r>
    </w:p>
    <w:bookmarkEnd w:id="8"/>
    <w:bookmarkStart w:name="z2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 в процессе оказания государственной услуги</w:t>
      </w:r>
    </w:p>
    <w:bookmarkEnd w:id="9"/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процессе оказания государственной услуги участвуют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ответственный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главный специалист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Схема, отражающая взаимосвязь между логической последовательностью действий (в процессе оказания государственной услуги)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0"/>
    <w:bookmarkStart w:name="z2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 государственные услуги</w:t>
      </w:r>
    </w:p>
    <w:bookmarkEnd w:id="11"/>
    <w:bookmarkStart w:name="z3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Ответственными лицами за оказание государственной услуги является руководитель уполномоченного органа, ответственные должностные лица уполномоченного органа, участвующие в оказании государственной услуги (далее –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качество и эффективность оказания государственной услуги, а также за принимаемые ими решения и действия (бездействия) в ходе оказания государственной услуги, за реализацию оказания государственной услуги в установленные сроки в порядке, предусмотренном законодательством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В случае несогласия с результатами государственной услуги потребитель имеет право обратиться в суд в установленные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Получателю государственной услуги, обратившемуся с письменной жалобой, выдается талон с указанием даты и времени получения ответа на поданную жалобу, контактные данные должностных лиц, у которых можно узнать о ходе рассмотрения жалобы.</w:t>
      </w:r>
    </w:p>
    <w:bookmarkEnd w:id="12"/>
    <w:bookmarkStart w:name="z3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направлений лицам на участие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активных формах содействия занятости»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Описание последовательности и взаимодействие административных действий (процедур)</w:t>
      </w:r>
    </w:p>
    <w:bookmarkStart w:name="z3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 СФЕ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41"/>
        <w:gridCol w:w="2801"/>
        <w:gridCol w:w="2966"/>
        <w:gridCol w:w="31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уполномоченного органа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уполномоченного органа</w:t>
            </w:r>
          </w:p>
        </w:tc>
      </w:tr>
      <w:tr>
        <w:trPr>
          <w:trHeight w:val="585" w:hRule="atLeast"/>
        </w:trPr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журнале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на рассмотрение руководителю уполномоченного органа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представленными документами, наложение резолюции и направление документов главному специалисту для работы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направления либо мотивированного ответа об отказе</w:t>
            </w:r>
          </w:p>
        </w:tc>
      </w:tr>
      <w:tr>
        <w:trPr>
          <w:trHeight w:val="30" w:hRule="atLeast"/>
        </w:trPr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Присвоение входящего номера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Резолюция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либо мотивированный ответ об отказе</w:t>
            </w:r>
          </w:p>
        </w:tc>
      </w:tr>
      <w:tr>
        <w:trPr>
          <w:trHeight w:val="210" w:hRule="atLeast"/>
        </w:trPr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5 минут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минут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10 минут</w:t>
            </w:r>
          </w:p>
        </w:tc>
      </w:tr>
      <w:tr>
        <w:trPr>
          <w:trHeight w:val="30" w:hRule="atLeast"/>
        </w:trPr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26"/>
        <w:gridCol w:w="2761"/>
        <w:gridCol w:w="5673"/>
      </w:tblGrid>
      <w:tr>
        <w:trPr>
          <w:trHeight w:val="30" w:hRule="atLeast"/>
        </w:trPr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потока работ)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уполномоченного органа</w:t>
            </w:r>
          </w:p>
        </w:tc>
      </w:tr>
      <w:tr>
        <w:trPr>
          <w:trHeight w:val="585" w:hRule="atLeast"/>
        </w:trPr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Подписывает направление или мотивированный ответ об отказе и направляет ответственному специалисту уполномоченного органа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Регистрирует в журнале результат оказания государственной услуги и выдает направление либо мотивированный ответ об отказе получателю государственной услуги </w:t>
            </w:r>
          </w:p>
        </w:tc>
      </w:tr>
      <w:tr>
        <w:trPr>
          <w:trHeight w:val="30" w:hRule="atLeast"/>
        </w:trPr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документа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результата</w:t>
            </w:r>
          </w:p>
        </w:tc>
      </w:tr>
      <w:tr>
        <w:trPr>
          <w:trHeight w:val="30" w:hRule="atLeast"/>
        </w:trPr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5 минут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5 минут</w:t>
            </w:r>
          </w:p>
        </w:tc>
      </w:tr>
      <w:tr>
        <w:trPr>
          <w:trHeight w:val="30" w:hRule="atLeast"/>
        </w:trPr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Варианты использования. Основной процесс.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29"/>
        <w:gridCol w:w="3766"/>
        <w:gridCol w:w="3725"/>
      </w:tblGrid>
      <w:tr>
        <w:trPr>
          <w:trHeight w:val="30" w:hRule="atLeast"/>
        </w:trPr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уполномоченного органа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уполномоченного органа</w:t>
            </w:r>
          </w:p>
        </w:tc>
      </w:tr>
      <w:tr>
        <w:trPr>
          <w:trHeight w:val="30" w:hRule="atLeast"/>
        </w:trPr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 регистрацию документов в журнале, присваивает входящий номер и передает на рассмотрение руководителю уполномоченного органа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рассмотрения налагает резолюцию и направляет документы главному специалисту на исполнение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Осуществляет рассмотрение документов и оформляет направление и направляет руководителю уполномоченного органа для подписания</w:t>
            </w:r>
          </w:p>
        </w:tc>
      </w:tr>
      <w:tr>
        <w:trPr>
          <w:trHeight w:val="30" w:hRule="atLeast"/>
        </w:trPr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Регистрирует результат оказания государственной услуги в журнале и выдает получателю государственной услуги направление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4. Подписывает направление направляет ответственному специалисту уполномоченного органа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3. Варианты использования. Альтернативный процесс.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27"/>
        <w:gridCol w:w="3764"/>
        <w:gridCol w:w="3969"/>
      </w:tblGrid>
      <w:tr>
        <w:trPr>
          <w:trHeight w:val="30" w:hRule="atLeast"/>
        </w:trPr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уполномоченного органа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уполномоченного органа</w:t>
            </w:r>
          </w:p>
        </w:tc>
      </w:tr>
      <w:tr>
        <w:trPr>
          <w:trHeight w:val="30" w:hRule="atLeast"/>
        </w:trPr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 регистрацию документов в журнале, присваивает входящий номер, и передает на рассмотрение руководителю уполномоченного органа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рассмотрения налагает резолюцию и направляет документы главному специалисту на исполнение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Готовит мотивированный ответ об отказе и направляет руководителю уполномоченного органа для подписания</w:t>
            </w:r>
          </w:p>
        </w:tc>
      </w:tr>
      <w:tr>
        <w:trPr>
          <w:trHeight w:val="30" w:hRule="atLeast"/>
        </w:trPr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Регистрирует результат оказания государственной услуги в журнале и выдает получателю государственной услуги мотивированный ответ об отказе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4. Подписывает мотивированный ответ об отказе и направляет ответственному специалисту уполномоченного органа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направлений лицам на участие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активных формах содействия занятости»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Схема,отражающая взаимосвязь между логической последовательностью административных действий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248400" cy="635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48400" cy="6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Акжарского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сентября 2012 года № 311</w:t>
      </w:r>
    </w:p>
    <w:bookmarkEnd w:id="18"/>
    <w:bookmarkStart w:name="z3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«Выдача справки, подтверждающей принадлежность заявителя (семьи) к получателям адресной социальной помощи»</w:t>
      </w:r>
    </w:p>
    <w:bookmarkEnd w:id="19"/>
    <w:bookmarkStart w:name="z3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20"/>
    <w:bookmarkStart w:name="z4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 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«Выдача справки, подтверждающей принадлежность заявителя (семьи) к получателям адресной социальной помощи» (далее -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структурно–функциональные единицы – это ответственные лица уполномоченных органов, структурные подразделения государственных органов, государственные органы, информационные системы или их подсистемы (далее – СФЕ);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получатель государственной услуги - физические лица - получатели государственной адресной социальной помощи, которым оказывается государственная услуга;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– государственное учреждение «Отдел занятости и социальных программ Акжарского района Северо-Казахстанской области».</w:t>
      </w:r>
    </w:p>
    <w:bookmarkEnd w:id="21"/>
    <w:bookmarkStart w:name="z4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22"/>
    <w:bookmarkStart w:name="z4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предоставляется государственным учреждением «Отдел занятости и социальных программ Акжарского района Северо-Казахстанской области» (далее - уполномоченный орган), расположенного по адресу: Северо-Казахстанская область, Акжарский район, с. Талшик, улица Целинная 13а, адрес электронной почты: akzhar-social@sko.kz, телефон 8-715-46-2-14-49.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отсутствии уполномоченного органа по местожительству, получатель государственной услуги обращается за получением государственной услуги к акиму поселка, аула (села), аульного (сельского) округа (далее – аким сельского округа).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17 июля 2001 года «О государственной адресной социальной помощи»,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января 2008 года № 64 «Об утверждении Правил формирования, направления расходования и учета средств, выделяемых на оказание финансовой и материальной помощи обучающимся и воспитанникам государственных учреждений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детям-сиротам,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воспитанников»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№ 394 «Об утверждении стандартов государственных услуг в сфере социальной защиты, оказываемых местными исполнительными органами».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Полная информация о порядке оказания государственной услуги и необходимых документах располагается на интернет-ресурсе www.ozsp-azh.sko.kz стендах уполномоченного органа, акима сельского округа, в официальных источниках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оказываемой государственной услуги являются: справка, подтверждающая принадлежность получателя государственной услуги (семьи) к получателям адресной социальной помощи в текущем квартале (далее – Справка), либо мотивированный ответ об отказе в предоставлении государственной услуги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График работы уполномоченного органа и акима сельского округа: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ежедневно с 9.00 до 18.00 часов с обеденным перерывом с 13.00 до 14.00 часов, кроме выходных и праздничных дней,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декабря 2001 года «О праздниках в Республике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оказывается в помещении уполномоченного органа или акима сельского округа по месту проживания получателя государственной услуги, где имеются стулья, столы, информационные стенды с образцами заполненных бланков, предусмотрены условия для обслуживания получателей государственной услуги с ограниченными возможностями.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Помещения уполномоченного органа и акима сельского округа соответствуют санитарно-эпидемиологическим нормам, требованиям к безопасности зданий, в том числе пожарной безопасности, режим помещений – свободный.</w:t>
      </w:r>
    </w:p>
    <w:bookmarkEnd w:id="23"/>
    <w:bookmarkStart w:name="z5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24"/>
    <w:bookmarkStart w:name="z5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оказывается физическим лицам – получателям государственной адресной социальной помощи (далее – получатели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предъявления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не более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получателя государственной услуги, зависит от количества человек в очереди из расчета 15 минут на обслуживание одного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 государственной услуги, оказываемой на месте в день обращения получателя государственной услуги – не более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Для получения государственной услуги получатели государственной услуги предъявляют в уполномоченный орган или акиму сельского округа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(гражданин Казахстана – копию удостоверения личности (паспорта), иностранцы и лица без гражданства – копию вида на жительство, иностранца в Республике Казахстан или копию удостоверения лица без гражданства с отметкой о регистрации в органах внутренних дел).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представляются в копиях и подлинниках для сверки либо нотариально заверенных копиях, после чего подлинники документов возвращаются получателю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Форма заявления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размещается на специальной стойке в зале ожидания, либо у сотрудника, принимающего документы. У акима сельского округа форма заявления находится у сотрудника, принимающего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Необходимые для получения государственной услуги заполненная форма заявления и копия документа, удостоверяющие личность сдаются ответственному лицу уполномоченного органа или акиму сельского округа по местожительству. Сведения о номерах кабинетов ответственных лиц, расположены на стенде уполномоченного органа, где размещена информация по предоставлению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При обращении получателю государственной услуги выдаются справка, подтверждающая принадлежность получателя государственной услуги (семьи) к получателям адресной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Выдача справки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осуществляется при личном посещении получателем государственной услуги уполномоченного органа (акима сельского округа) по местожительству.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Отказ в выдаче справки, подтверждающей принадлежность получателя государственной услуги (семьи) к получателям адресной социальной помощи производится в случае отсутствия сведений об оказании адресной социальной помощи в текущем квартале.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Оснований для приостановления предоставления государственной услуги не имеется.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услуги: в уполномоченном органе, у акима сельского округа: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государственной услуги подает заявление в уполномоченный орган или акиму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ответственный специалист уполномоченного органа или ответственный специалист аппарата акима аульного (сельского) округа (далее – аппарата акима) принимает заявление и необходимые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проводит регистрацию заявления и передает на рассмотрение руководителю или акиму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уполномоченного органа или аким сельского округа рассматривает документы, налагает резолюцию и направляет документы главному специалисту уполномоченного органа или главному специалисту аппарата акима для дальнейшей организации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главный специалист уполномоченного органа или главный специалист аппарата акима готовит справку, либо мотивированный ответ об отказе и передает на подписание руководителю уполномоченного органа или акиму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руководитель уполномоченного органа или аким сельского округа подписывает справку или мотивированный ответ об отказе и передает ответственному специалисту;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ответственный специалист уполномоченного органа или ответственный специалист аппарата акима регистрирует в журнале результат оказания государственной услуги и выдает получателю государственной услуги справку либо мотивированный ответ об отказе.</w:t>
      </w:r>
    </w:p>
    <w:bookmarkEnd w:id="25"/>
    <w:bookmarkStart w:name="z6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 в процессе оказания государственной услуги</w:t>
      </w:r>
    </w:p>
    <w:bookmarkEnd w:id="26"/>
    <w:bookmarkStart w:name="z6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процессе оказания государственной услуги участвуют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аким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специалист аппарата акима аульного (сельского)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главный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главный специалист аппарата акима аульного (сельского)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Схема, отражающая взаимосвязь между логической последовательностью действий (в процессе оказания государственной услуги)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7"/>
    <w:bookmarkStart w:name="z64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 государственные услуги</w:t>
      </w:r>
    </w:p>
    <w:bookmarkEnd w:id="28"/>
    <w:bookmarkStart w:name="z6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Ответственными лицами за оказание государственной услуги является руководитель уполномоченного органа, аким сельского округа, ответственные должностные лица уполномоченного органа, участвующие в оказании государственной услуги, (далее –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качество и эффективность оказания государственной услуги, а также за принимаемые ими решения и действия (бездействия) в ходе оказания государственной услуги, за реализацию оказания государственной услуги в установленные сроки в порядке, предусмотренном законодательством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В случае несогласия с результатами государственной услуги потребитель имеет право обратиться в суд в установленные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Получателю государственной услуги, обратившемуся с письменной жалобой, выдается талон с указанием даты и времени получения ответа на поданную жалобу, контактные данные должностных лиц, у которых можно узнать о ходе рассмотрения жалобы.</w:t>
      </w:r>
    </w:p>
    <w:bookmarkEnd w:id="29"/>
    <w:bookmarkStart w:name="z6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справки, подтверждающей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принадлежность заявителя (семьи) 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получателям адресной социальной помощи"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уполномоченный орган (аким поселка,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аула (села), аульного (сельского) округа)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(населенный пункт, район, область)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(Фамилия, имя, отчество заявителя)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проживающего по адресу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(населенный пункт, район)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(улица, № дома и квартиры, телефон)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документ, уд. личности №________ выдано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выдачи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Вас выдать мне справку о том, что я действительно являюсь получателем государственной адресной социальной помощи в __ квартале 20 ___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Справка необходима по месту требования.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 __________ 20 ___г.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(подпись заявителя)</w:t>
      </w:r>
    </w:p>
    <w:bookmarkStart w:name="z6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справки, подтверждающей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принадлежность заявителя (семьи) 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получателям адресной социальной помощи»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СПРАВКА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Дана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 ______________ в том, что он (а) действительно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____ квартале 20 ___ г. являлась получателем государственной адресной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следующих членов семьи: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Справка дана для предъявления по месту требования.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Начальник уполномоченного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(аким поселка, аула (села),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аульного (сельского) округа) __________________________</w:t>
      </w:r>
    </w:p>
    <w:bookmarkStart w:name="z6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справки, подтверждающей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принадлежность заявителя (семьи) 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получателям адресной социальной помощи»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Описание последовательности и взаимодействие административных действий (процедур)</w:t>
      </w:r>
    </w:p>
    <w:bookmarkStart w:name="z70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 СФЕ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37"/>
        <w:gridCol w:w="3251"/>
        <w:gridCol w:w="2963"/>
        <w:gridCol w:w="312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уполномоченного органа или ответственный специалист аппарата акима аульного (сельского) округа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 или аким сельского округа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уполномоченного органа или главный специалист аппарата акима аульного (сельского) округа</w:t>
            </w:r>
          </w:p>
        </w:tc>
      </w:tr>
      <w:tr>
        <w:trPr>
          <w:trHeight w:val="585" w:hRule="atLeast"/>
        </w:trPr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журнале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на рассмотрение руководителю уполномоченного органа или акиму сельского округа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представленными документами, наложение резолюции и направление документов главному специалисту для работы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справки либо мотивированного ответа об отказе и направление руководителю уполномоченного органа или акиму сельского округа для подписания </w:t>
            </w:r>
          </w:p>
        </w:tc>
      </w:tr>
      <w:tr>
        <w:trPr>
          <w:trHeight w:val="30" w:hRule="atLeast"/>
        </w:trPr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Регистрация, присвоение входящего номера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Резолюция 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справка либо мотивированный ответ об отказе </w:t>
            </w:r>
          </w:p>
        </w:tc>
      </w:tr>
      <w:tr>
        <w:trPr>
          <w:trHeight w:val="210" w:hRule="atLeast"/>
        </w:trPr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 минут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минут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5 минут</w:t>
            </w:r>
          </w:p>
        </w:tc>
      </w:tr>
      <w:tr>
        <w:trPr>
          <w:trHeight w:val="30" w:hRule="atLeast"/>
        </w:trPr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24"/>
        <w:gridCol w:w="4092"/>
        <w:gridCol w:w="4504"/>
      </w:tblGrid>
      <w:tr>
        <w:trPr>
          <w:trHeight w:val="30" w:hRule="atLeast"/>
        </w:trPr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потока работ)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 или аким сельского округа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уполномоченного органа или ответственный специалист аппарата акима аульного (сельского) округа</w:t>
            </w:r>
          </w:p>
        </w:tc>
      </w:tr>
      <w:tr>
        <w:trPr>
          <w:trHeight w:val="585" w:hRule="atLeast"/>
        </w:trPr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Подписание справки либо мотивированного ответа об отказе и передача ответственному специалисту уполномоченного органа или аппарата акима аульного (сельского) округа 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справки либо мотивированного ответа об отказе</w:t>
            </w:r>
          </w:p>
        </w:tc>
      </w:tr>
      <w:tr>
        <w:trPr>
          <w:trHeight w:val="30" w:hRule="atLeast"/>
        </w:trPr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документа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Регистрация, присвоение исходящего номера</w:t>
            </w:r>
          </w:p>
        </w:tc>
      </w:tr>
      <w:tr>
        <w:trPr>
          <w:trHeight w:val="30" w:hRule="atLeast"/>
        </w:trPr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 минут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 минут</w:t>
            </w:r>
          </w:p>
        </w:tc>
      </w:tr>
      <w:tr>
        <w:trPr>
          <w:trHeight w:val="30" w:hRule="atLeast"/>
        </w:trPr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bookmarkStart w:name="z71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Варианты использования. Основной процесс.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29"/>
        <w:gridCol w:w="3766"/>
        <w:gridCol w:w="3725"/>
      </w:tblGrid>
      <w:tr>
        <w:trPr>
          <w:trHeight w:val="30" w:hRule="atLeast"/>
        </w:trPr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уполномоченного органа или ответственный специалист аппарата акима аульного (сельского) округа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 или аким сельского округа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уполномоченного органа или главный специалист аппарата акима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 регистрацию заявления в журнале, присваивает входящий номер и передает на рассмотрение руководителю уполномоченного органа или акиму сельского округа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рассмотрения налагает резолюцию и направляет документы главному специалисту уполномоченного органа или аппарата акима аульного (сельского) округа на исполнение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Осуществляет рассмотрение документов, готовит справку и направляет руководителю уполномоченного органа или акиму сельского округа для подписания</w:t>
            </w:r>
          </w:p>
        </w:tc>
      </w:tr>
      <w:tr>
        <w:trPr>
          <w:trHeight w:val="30" w:hRule="atLeast"/>
        </w:trPr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Регистрирует результат оказания государственной услуги в журнале и выдает получателю государственной услуги справку 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4. Подписывает справку и направляет ответственному специалисту уполномоченного органа или аппарата акима аульного (сельского) округа 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2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3. Варианты использования. Альтернативный процесс.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27"/>
        <w:gridCol w:w="3764"/>
        <w:gridCol w:w="3969"/>
      </w:tblGrid>
      <w:tr>
        <w:trPr>
          <w:trHeight w:val="30" w:hRule="atLeast"/>
        </w:trPr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уполномоченного органа или ответственный специалист аппарата акима аульного (сельского) округа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 или аким сельского округа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уполномоченного органа или главный специалист аппарата акима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 регистрацию заявления в журнале, присваивает входящий номер на заявление, и передает на рассмотрение руководителю уполномоченного органа или акиму сельского округа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рассмотрения налагает резолюцию и направляет документы главному специалисту уполномоченного органа или аппарата акима аульного (сельского) округа на исполнение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Готовит мотивированный ответ об отказе и направляет руководителю уполномоченного органа или акиму сельского округа для подписания</w:t>
            </w:r>
          </w:p>
        </w:tc>
      </w:tr>
      <w:tr>
        <w:trPr>
          <w:trHeight w:val="30" w:hRule="atLeast"/>
        </w:trPr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Регистрирует результат оказания государственной услуги в журнале и выдает получателю государственной услуги мотивированный ответ об отказе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4. Подписывает мотивированный ответ об отказе и направляет ответственному специалисту уполномоченного органа или аппарата акима аульного (сельского) округа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справки, подтверждающей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принадлежность заявителя (семьи) 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получателям адресной социальной помощи»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 отражающая взаимосвязь между логической последовательностью административных действий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985000" cy="762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85000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