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eeb3" w14:textId="264e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20 декабря 2011 года N 39-1 "О бюджете Акжарского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6 декабря 2012 года N 7-1. Зарегистрировано Департаментом юстиции Северо-Казахстанской области 21 декабря 2012 года N 2020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Акжарского района на 2012-2014 годы» от 20 декабря 2011 года № 39-1 (зарегистрированное в Реестре государственной регистрации нормативных правовых актах за № 13-4-134 от 18 января 2012 года и опубликованное от 4 февраля 2012 года в газете «Дала дидары» за № 6, и от 4 февраля 2012 года в газете «Акжар-хабар» за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Акжарского района на 2012-2014 годы согласно приложениям 1, 2 и 3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2 082 718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1 817 924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субвенция, передаваемая из областного бюджета – 1 403 437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2 072 590,3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26 976,3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29 144,3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–2 168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- 32 848,6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32 848,6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- 5 892,6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5 928 тысяч тенге - для реализации мер социальной поддержки специалистов»;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11 587,5 тысяч тенге - на реализацию Государственной программы развития образования в Республике Казахстан на 2011-2020 годы утвержденной Указом Президента Республики Казахстан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3 399,5 тысяч тенге - на обеспечение оборудованием, программным обеспечением детей-инвалидов, обучающихся на дому»;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12 042 тысяч тенге - на увеличение размера доплаты за квалификационную категорию,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617 тысячи тенге - на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11 425 тысяч тенге - на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718 тысяч тенге – на повышение оплаты труда учителям, прошедшим повышение квалификации по учебным программам в автономной организации образования "Назарбаев Интеллектуальные школы"»;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20 292,5 тысяч тенге – на ремонт и благоустройство объектов в рамках развития сельских населенных пунктов по Программе занятости 2020 утвержденной Постановлением Правительства Республики Казахстан от 31 марта 2011 года № 316».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Ш. Сабитова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6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Р. Джунусова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693"/>
        <w:gridCol w:w="8773"/>
        <w:gridCol w:w="19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2082718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93"/>
        <w:gridCol w:w="773"/>
        <w:gridCol w:w="819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2072590,3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194799,4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1366387,1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1160575,6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1160575,6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119924,5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20887,5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170223,2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43686,7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52390,7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45423,4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40285,4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31860,4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-32848,6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32848,6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673"/>
        <w:gridCol w:w="753"/>
        <w:gridCol w:w="7913"/>
        <w:gridCol w:w="21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значения,поселках,аулах(селах)аульных(сельских)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913"/>
        <w:gridCol w:w="693"/>
        <w:gridCol w:w="8133"/>
        <w:gridCol w:w="1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53"/>
        <w:gridCol w:w="773"/>
        <w:gridCol w:w="707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