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7e01" w14:textId="86e7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6 декабря 2012 года N 7-2. Зарегистрировано Департаментом юстиции Северо-Казахстанской области 27 декабря 2012 года N 2036. Утратило силу решением маслихата Акжарского района Северо-Казахстанской области от 21 мая 2015 года N 35-11</w:t>
      </w:r>
    </w:p>
    <w:p>
      <w:pPr>
        <w:spacing w:after="0"/>
        <w:ind w:left="0"/>
        <w:jc w:val="left"/>
      </w:pPr>
      <w:r>
        <w:rPr>
          <w:rFonts w:ascii="Times New Roman"/>
          <w:b w:val="false"/>
          <w:i w:val="false"/>
          <w:color w:val="ff0000"/>
          <w:sz w:val="28"/>
        </w:rPr>
        <w:t>      Сноска. Утратило силу решением маслихата Акжарского района Северо-Казахстанской области от 21.05.2015 N 35-11.</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"Правила компенсации повышения тарифов абонентской платы за оказание услуг телекоммуникаций социально защищаемым гражданам", утвержденных Постановлением Правительства Республики Казахстан "О некоторых вопросах компенсации повышения тарифов абонентской платы за оказание услуг телекоммуникаций социально защищаемым гражданам" от 14 апреля 2009 года № 512 и </w:t>
      </w:r>
      <w:r>
        <w:rPr>
          <w:rFonts w:ascii="Times New Roman"/>
          <w:b w:val="false"/>
          <w:i w:val="false"/>
          <w:color w:val="000000"/>
          <w:sz w:val="28"/>
        </w:rPr>
        <w:t>пунктом 3</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"Об утверждении Правил предоставления жилищной помощи" от 30 декабря 2009 года № 2314, Акжарский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оказания жилищной помощи.</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Акжарского 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Сабитова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Акжарского районного маслихата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 6 декабря 2012 год</w:t>
            </w:r>
            <w:r>
              <w:br/>
            </w:r>
            <w:r>
              <w:rPr>
                <w:rFonts w:ascii="Times New Roman"/>
                <w:b w:val="false"/>
                <w:i/>
                <w:color w:val="000000"/>
                <w:sz w:val="20"/>
              </w:rPr>
              <w:t>Начальник</w:t>
            </w:r>
            <w:r>
              <w:br/>
            </w:r>
            <w:r>
              <w:rPr>
                <w:rFonts w:ascii="Times New Roman"/>
                <w:b w:val="false"/>
                <w:i/>
                <w:color w:val="000000"/>
                <w:sz w:val="20"/>
              </w:rPr>
              <w:t>государственного учреждения</w:t>
            </w:r>
            <w:r>
              <w:br/>
            </w:r>
            <w:r>
              <w:rPr>
                <w:rFonts w:ascii="Times New Roman"/>
                <w:b w:val="false"/>
                <w:i/>
                <w:color w:val="000000"/>
                <w:sz w:val="20"/>
              </w:rPr>
              <w:t xml:space="preserve">"Акжарский районный </w:t>
            </w:r>
            <w:r>
              <w:br/>
            </w:r>
            <w:r>
              <w:rPr>
                <w:rFonts w:ascii="Times New Roman"/>
                <w:b w:val="false"/>
                <w:i/>
                <w:color w:val="000000"/>
                <w:sz w:val="20"/>
              </w:rPr>
              <w:t xml:space="preserve">отдел занятости и социальных </w:t>
            </w:r>
            <w:r>
              <w:br/>
            </w:r>
            <w:r>
              <w:rPr>
                <w:rFonts w:ascii="Times New Roman"/>
                <w:b w:val="false"/>
                <w:i/>
                <w:color w:val="000000"/>
                <w:sz w:val="20"/>
              </w:rPr>
              <w:t>программ"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Мукалыкова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w:t>
            </w:r>
            <w:r>
              <w:br/>
            </w:r>
            <w:r>
              <w:rPr>
                <w:rFonts w:ascii="Times New Roman"/>
                <w:b w:val="false"/>
                <w:i/>
                <w:color w:val="000000"/>
                <w:sz w:val="20"/>
              </w:rPr>
              <w:t>государственного учреждения</w:t>
            </w:r>
            <w:r>
              <w:br/>
            </w:r>
            <w:r>
              <w:rPr>
                <w:rFonts w:ascii="Times New Roman"/>
                <w:b w:val="false"/>
                <w:i/>
                <w:color w:val="000000"/>
                <w:sz w:val="20"/>
              </w:rPr>
              <w:t xml:space="preserve">"Акжарский районный </w:t>
            </w:r>
            <w:r>
              <w:br/>
            </w:r>
            <w:r>
              <w:rPr>
                <w:rFonts w:ascii="Times New Roman"/>
                <w:b w:val="false"/>
                <w:i/>
                <w:color w:val="000000"/>
                <w:sz w:val="20"/>
              </w:rPr>
              <w:t xml:space="preserve">отдел экономики и бюджетного </w:t>
            </w:r>
            <w:r>
              <w:br/>
            </w:r>
            <w:r>
              <w:rPr>
                <w:rFonts w:ascii="Times New Roman"/>
                <w:b w:val="false"/>
                <w:i/>
                <w:color w:val="000000"/>
                <w:sz w:val="20"/>
              </w:rPr>
              <w:t>планирования"</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Джунусова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Акжарского районного маслихата от 6 декабря 2012 года № 7-2</w:t>
            </w:r>
          </w:p>
        </w:tc>
      </w:tr>
    </w:tbl>
    <w:bookmarkStart w:name="z5" w:id="0"/>
    <w:p>
      <w:pPr>
        <w:spacing w:after="0"/>
        <w:ind w:left="0"/>
        <w:jc w:val="left"/>
      </w:pPr>
      <w:r>
        <w:rPr>
          <w:rFonts w:ascii="Times New Roman"/>
          <w:b/>
          <w:i w:val="false"/>
          <w:color w:val="000000"/>
        </w:rPr>
        <w:t xml:space="preserve"> Правила оказания жилищной помощи 1. Общие положения</w:t>
      </w:r>
    </w:p>
    <w:bookmarkEnd w:id="0"/>
    <w:p>
      <w:pPr>
        <w:spacing w:after="0"/>
        <w:ind w:left="0"/>
        <w:jc w:val="left"/>
      </w:pPr>
      <w:r>
        <w:rPr>
          <w:rFonts w:ascii="Times New Roman"/>
          <w:b w:val="false"/>
          <w:i w:val="false"/>
          <w:color w:val="000000"/>
          <w:sz w:val="28"/>
        </w:rPr>
        <w:t xml:space="preserve">
      1. Настоящие правила оказания жилищной помощи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абонентской платы за оказание услуг коммуникации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определяет размер и порядок оказания жилищной помощи малообеспеченным семьям (гражданам).</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Жилищная помощь</w:t>
      </w:r>
    </w:p>
    <w:bookmarkEnd w:id="1"/>
    <w:p>
      <w:pPr>
        <w:spacing w:after="0"/>
        <w:ind w:left="0"/>
        <w:jc w:val="left"/>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Акжарском районе на оплату:</w:t>
      </w:r>
      <w:r>
        <w:br/>
      </w:r>
      <w:r>
        <w:rPr>
          <w:rFonts w:ascii="Times New Roman"/>
          <w:b w:val="false"/>
          <w:i w:val="false"/>
          <w:color w:val="000000"/>
          <w:sz w:val="28"/>
        </w:rPr>
        <w:t>
      </w:t>
      </w:r>
      <w:r>
        <w:rPr>
          <w:rFonts w:ascii="Times New Roman"/>
          <w:b w:val="false"/>
          <w:i w:val="false"/>
          <w:color w:val="000000"/>
          <w:sz w:val="28"/>
        </w:rPr>
        <w:t>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Расходы малообеспеченных семей (граждан), принимаемые к исчислению жилищной помощи, определяются как сумма расходов по каждому из выше указанных направлений.</w:t>
      </w:r>
      <w:r>
        <w:br/>
      </w:r>
      <w:r>
        <w:rPr>
          <w:rFonts w:ascii="Times New Roman"/>
          <w:b w:val="false"/>
          <w:i w:val="false"/>
          <w:color w:val="000000"/>
          <w:sz w:val="28"/>
        </w:rPr>
        <w:t>
      </w:t>
      </w:r>
      <w:r>
        <w:rPr>
          <w:rFonts w:ascii="Times New Roman"/>
          <w:b w:val="false"/>
          <w:i w:val="false"/>
          <w:color w:val="000000"/>
          <w:sz w:val="28"/>
        </w:rPr>
        <w:t>3.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w:t>
      </w:r>
      <w:r>
        <w:rPr>
          <w:rFonts w:ascii="Times New Roman"/>
          <w:b w:val="false"/>
          <w:i w:val="false"/>
          <w:color w:val="000000"/>
          <w:sz w:val="28"/>
        </w:rPr>
        <w:t xml:space="preserve">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Акжарском районе. </w:t>
      </w:r>
      <w:r>
        <w:br/>
      </w:r>
      <w:r>
        <w:rPr>
          <w:rFonts w:ascii="Times New Roman"/>
          <w:b w:val="false"/>
          <w:i w:val="false"/>
          <w:color w:val="000000"/>
          <w:sz w:val="28"/>
        </w:rPr>
        <w:t>
      </w:t>
      </w:r>
      <w:r>
        <w:rPr>
          <w:rFonts w:ascii="Times New Roman"/>
          <w:b w:val="false"/>
          <w:i w:val="false"/>
          <w:color w:val="000000"/>
          <w:sz w:val="28"/>
        </w:rPr>
        <w:t>4. Семьям (гражданам) постоянно проживающим в благоустроенном секторе, оказывается жилищная помощь по предъявленным счетам поставщиков; на оплату потребления коммунальных услуг и услуг связи в части увеличения абонентской платы за телефон, подключенный к сети телекоммуникаций, содержание жилья, капитальный ремонт общего имущества объекта кондоминиума согласно смете, определяющий размер ежемесячных и целевых взносов на содержание, капитальный ремонт общего имущества кондоминиума, за счет бюджетных средств.</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Обращение за назначением жилищной помощи</w:t>
      </w:r>
    </w:p>
    <w:bookmarkEnd w:id="2"/>
    <w:p>
      <w:pPr>
        <w:spacing w:after="0"/>
        <w:ind w:left="0"/>
        <w:jc w:val="left"/>
      </w:pPr>
      <w:r>
        <w:rPr>
          <w:rFonts w:ascii="Times New Roman"/>
          <w:b w:val="false"/>
          <w:i w:val="false"/>
          <w:color w:val="000000"/>
          <w:sz w:val="28"/>
        </w:rPr>
        <w:t>      5. Малообеспеченные граждане (далее - заявитель) от себя лично или от имени семьи обращается в государственное учреждение "Отдел занятости и социальных программ Акжарского района Северо-Казахстанской области" (далее – Отдел) за назначением жилищной помощи с заявлением установленного образца.</w:t>
      </w:r>
      <w:r>
        <w:br/>
      </w:r>
      <w:r>
        <w:rPr>
          <w:rFonts w:ascii="Times New Roman"/>
          <w:b w:val="false"/>
          <w:i w:val="false"/>
          <w:color w:val="000000"/>
          <w:sz w:val="28"/>
        </w:rPr>
        <w:t>
      </w:t>
      </w:r>
      <w:r>
        <w:rPr>
          <w:rFonts w:ascii="Times New Roman"/>
          <w:b w:val="false"/>
          <w:i w:val="false"/>
          <w:color w:val="000000"/>
          <w:sz w:val="28"/>
        </w:rPr>
        <w:t>6. К заявлению прилагаются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w:t>
      </w:r>
      <w:r>
        <w:br/>
      </w:r>
      <w:r>
        <w:rPr>
          <w:rFonts w:ascii="Times New Roman"/>
          <w:b w:val="false"/>
          <w:i w:val="false"/>
          <w:color w:val="000000"/>
          <w:sz w:val="28"/>
        </w:rPr>
        <w:t xml:space="preserve">
      4) документы, подтверждающие доходы семьи; </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6) счет на потребление коммунальных услуг;</w:t>
      </w:r>
      <w:r>
        <w:br/>
      </w:r>
      <w:r>
        <w:rPr>
          <w:rFonts w:ascii="Times New Roman"/>
          <w:b w:val="false"/>
          <w:i w:val="false"/>
          <w:color w:val="000000"/>
          <w:sz w:val="28"/>
        </w:rPr>
        <w:t>
      7) квитанцию-счет за услуги коммуникации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Документы, необходимые для назначения жилищной помощи,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4. Порядок назначения жилищной помощи</w:t>
      </w:r>
    </w:p>
    <w:bookmarkEnd w:id="3"/>
    <w:p>
      <w:pPr>
        <w:spacing w:after="0"/>
        <w:ind w:left="0"/>
        <w:jc w:val="left"/>
      </w:pPr>
      <w:r>
        <w:rPr>
          <w:rFonts w:ascii="Times New Roman"/>
          <w:b w:val="false"/>
          <w:i w:val="false"/>
          <w:color w:val="000000"/>
          <w:sz w:val="28"/>
        </w:rPr>
        <w:t>      7. Назначение жилищной помощи осуществляется Отделом в пределах сумм, предусмотренных местным бюджетом на оказание жилищной помощи.</w:t>
      </w:r>
      <w:r>
        <w:br/>
      </w:r>
      <w:r>
        <w:rPr>
          <w:rFonts w:ascii="Times New Roman"/>
          <w:b w:val="false"/>
          <w:i w:val="false"/>
          <w:color w:val="000000"/>
          <w:sz w:val="28"/>
        </w:rPr>
        <w:t>
      </w:t>
      </w:r>
      <w:r>
        <w:rPr>
          <w:rFonts w:ascii="Times New Roman"/>
          <w:b w:val="false"/>
          <w:i w:val="false"/>
          <w:color w:val="000000"/>
          <w:sz w:val="28"/>
        </w:rPr>
        <w:t>8. Отдел принимает заявление с прилагаемыми документами, рассматривает их в течение пятнадцати дней и принимает решение о назначении жилищной помощи или отказе в ней.</w:t>
      </w:r>
      <w:r>
        <w:br/>
      </w:r>
      <w:r>
        <w:rPr>
          <w:rFonts w:ascii="Times New Roman"/>
          <w:b w:val="false"/>
          <w:i w:val="false"/>
          <w:color w:val="000000"/>
          <w:sz w:val="28"/>
        </w:rPr>
        <w:t>
      </w:t>
      </w:r>
      <w:r>
        <w:rPr>
          <w:rFonts w:ascii="Times New Roman"/>
          <w:b w:val="false"/>
          <w:i w:val="false"/>
          <w:color w:val="000000"/>
          <w:sz w:val="28"/>
        </w:rPr>
        <w:t>9. Жилищная помощь назначается на текущий квартал. Документы для назначения помощи принимаются до двадцать пятого числа последнего месяца текущего квартала. Повторное обращение получателей за жилищной помощью аналогично первоначальной процедуре оформления.</w:t>
      </w:r>
      <w:r>
        <w:br/>
      </w:r>
      <w:r>
        <w:rPr>
          <w:rFonts w:ascii="Times New Roman"/>
          <w:b w:val="false"/>
          <w:i w:val="false"/>
          <w:color w:val="000000"/>
          <w:sz w:val="28"/>
        </w:rPr>
        <w:t>
      </w:t>
      </w:r>
      <w:r>
        <w:rPr>
          <w:rFonts w:ascii="Times New Roman"/>
          <w:b w:val="false"/>
          <w:i w:val="false"/>
          <w:color w:val="000000"/>
          <w:sz w:val="28"/>
        </w:rPr>
        <w:t>10. Жилищная помощь предоставляется лицам, проживающим в благоустроенном секторе, в безналичной форме и зачисляется по заявлениям на счета услугодателей как уменьшение платежа за содержание жилья и оплату коммунальных услуг по сравнению с суммой, начисленной собственнику или нанимателю (поднанимателю) жилых помещений (квартир).</w:t>
      </w:r>
      <w:r>
        <w:br/>
      </w:r>
      <w:r>
        <w:rPr>
          <w:rFonts w:ascii="Times New Roman"/>
          <w:b w:val="false"/>
          <w:i w:val="false"/>
          <w:color w:val="000000"/>
          <w:sz w:val="28"/>
        </w:rPr>
        <w:t>
      </w:t>
      </w:r>
      <w:r>
        <w:rPr>
          <w:rFonts w:ascii="Times New Roman"/>
          <w:b w:val="false"/>
          <w:i w:val="false"/>
          <w:color w:val="000000"/>
          <w:sz w:val="28"/>
        </w:rPr>
        <w:t>11. Результатом оказываемой государственной услуги является уведомление о назначении жилищной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12. Отдел формирует реестры собственников или нанимателей (поднанимателей) жилых помещений (квартир) с указанием сумм назначенной жилищной помощи и ежемесячно производит перечисление на расчетные счета услугодателей. Компенсация повышения тарифов абонентской платы за телефон, перечисляется на расчетный счет услугодателя или на индивидуальные счета заявителей.</w:t>
      </w:r>
      <w:r>
        <w:br/>
      </w:r>
      <w:r>
        <w:rPr>
          <w:rFonts w:ascii="Times New Roman"/>
          <w:b w:val="false"/>
          <w:i w:val="false"/>
          <w:color w:val="000000"/>
          <w:sz w:val="28"/>
        </w:rPr>
        <w:t>
      </w:t>
      </w:r>
      <w:r>
        <w:rPr>
          <w:rFonts w:ascii="Times New Roman"/>
          <w:b w:val="false"/>
          <w:i w:val="false"/>
          <w:color w:val="000000"/>
          <w:sz w:val="28"/>
        </w:rPr>
        <w:t>13. Компенсация абонентской платы за телефон, на основании личного заявления может перечисляться на содержание жилья.</w:t>
      </w:r>
      <w:r>
        <w:br/>
      </w:r>
      <w:r>
        <w:rPr>
          <w:rFonts w:ascii="Times New Roman"/>
          <w:b w:val="false"/>
          <w:i w:val="false"/>
          <w:color w:val="000000"/>
          <w:sz w:val="28"/>
        </w:rPr>
        <w:t>
      </w:t>
      </w:r>
      <w:r>
        <w:rPr>
          <w:rFonts w:ascii="Times New Roman"/>
          <w:b w:val="false"/>
          <w:i w:val="false"/>
          <w:color w:val="000000"/>
          <w:sz w:val="28"/>
        </w:rPr>
        <w:t>14. Получатель жилищной помощи в десятидневный срок информирует Отдел об обстоятельствах, которые могут служить основанием для изменения размера жилищной помощи или права на ее получение.</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5. Определение размера жилищной помощи</w:t>
      </w:r>
    </w:p>
    <w:bookmarkEnd w:id="4"/>
    <w:p>
      <w:pPr>
        <w:spacing w:after="0"/>
        <w:ind w:left="0"/>
        <w:jc w:val="left"/>
      </w:pPr>
      <w:r>
        <w:rPr>
          <w:rFonts w:ascii="Times New Roman"/>
          <w:b w:val="false"/>
          <w:i w:val="false"/>
          <w:color w:val="000000"/>
          <w:sz w:val="28"/>
        </w:rPr>
        <w:t>      15. Размер жилищной помощи на семью (граждан) рассчитывается Отделом в виде разницы между фактическим платежом собственника или нанимателя (поднанимателя) за содержание жилого помещения (квартиры)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w:t>
      </w:r>
      <w:r>
        <w:rPr>
          <w:rFonts w:ascii="Times New Roman"/>
          <w:b w:val="false"/>
          <w:i w:val="false"/>
          <w:color w:val="000000"/>
          <w:sz w:val="28"/>
        </w:rPr>
        <w:t xml:space="preserve">16. Тарифы и нормы потребления коммунальных услуг предоставляют поставщики услуг. </w:t>
      </w:r>
      <w:r>
        <w:br/>
      </w:r>
      <w:r>
        <w:rPr>
          <w:rFonts w:ascii="Times New Roman"/>
          <w:b w:val="false"/>
          <w:i w:val="false"/>
          <w:color w:val="000000"/>
          <w:sz w:val="28"/>
        </w:rPr>
        <w:t>
      Оплата содержания жилья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xml:space="preserve">17. Определение совокупного дохода лица (семьи) для получения жилищной помощи производится на основании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от 5 декабря 2011 года № 471. Зарегистрирован в Министерстве юстиции Республики Казахстан 6 февраля 2012 года № 7412.</w:t>
      </w:r>
      <w:r>
        <w:br/>
      </w:r>
      <w:r>
        <w:rPr>
          <w:rFonts w:ascii="Times New Roman"/>
          <w:b w:val="false"/>
          <w:i w:val="false"/>
          <w:color w:val="000000"/>
          <w:sz w:val="28"/>
        </w:rPr>
        <w:t>
      </w:t>
      </w:r>
      <w:r>
        <w:rPr>
          <w:rFonts w:ascii="Times New Roman"/>
          <w:b w:val="false"/>
          <w:i w:val="false"/>
          <w:color w:val="000000"/>
          <w:sz w:val="28"/>
        </w:rPr>
        <w:t>18. Размер жилищной помощи не может превышать сумму фактически начисленной платы за содержание жилья и коммунальные услуги.</w:t>
      </w:r>
      <w:r>
        <w:br/>
      </w:r>
      <w:r>
        <w:rPr>
          <w:rFonts w:ascii="Times New Roman"/>
          <w:b w:val="false"/>
          <w:i w:val="false"/>
          <w:color w:val="000000"/>
          <w:sz w:val="28"/>
        </w:rPr>
        <w:t>
      </w:t>
      </w:r>
      <w:r>
        <w:rPr>
          <w:rFonts w:ascii="Times New Roman"/>
          <w:b w:val="false"/>
          <w:i w:val="false"/>
          <w:color w:val="000000"/>
          <w:sz w:val="28"/>
        </w:rPr>
        <w:t>19. В случае изменения доли предельно допустимых расходов семьи на оплату содержания жилья и коммунальных услуг, фактических расходов и тарифов на коммунальные услуги, состава семьи и доходов, размер назначенной жилищной помощи пересчитывается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