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cda0" w14:textId="5f4c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20 декабря 2012 года N 8-1. Зарегистрировано Департаментом юстиции Северо-Казахстанской области 11 января 2013 года N 2056.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Акжарского района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1 809 416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251 040,3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6 741,7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1 547 906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1 816 034,7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53 014,3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57 123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4 108,7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-59 633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59 633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- 4 108,7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- 6 618,7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Акжарского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каждого аульного (сельского) округа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развития с разделением на бюджетные инвестиционные проекты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социальные выплаты отдельным категориям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Установить, что в процессе исполнения местных бюджетов на 2013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2013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реализацию мер по содействию экономическому развитию регионов в рамках Программы "Развитие регионов",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 реализацию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на реализацию Государственной программы развития образования в Республике Казахстан на 2011 – 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- исключен решением маслихата Акжарского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10) - исключен решением маслихата Акжарского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Акжарского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9.10.2013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2013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–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в соответствии с решением маслихата Акжарского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районном бюджете на 2013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о реализации решения Акжарского районного маслихата "О бюджете Акжарского района на 2013-2015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"Софинансирование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изменением, внесенным решением маслихата Акжарского района Северо-Казахстанской области от 10.07.2013 </w:t>
      </w:r>
      <w:r>
        <w:rPr>
          <w:rFonts w:ascii="Times New Roman"/>
          <w:b w:val="false"/>
          <w:i w:val="false"/>
          <w:color w:val="ff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9.10.2013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объем бюджетных изъятий из бюджета района в областной бюджет в сумме 2 131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Утвердить резерв местного исполнительного органа района на 2013 год в сумме 455,1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решения маслихата Акжарского района Северо-Казахстанской области от 21.11.2013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Установить выплаты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 20 декабря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Акжарского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22"/>
        <w:gridCol w:w="5548"/>
        <w:gridCol w:w="4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138"/>
        <w:gridCol w:w="1138"/>
        <w:gridCol w:w="5442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маслихата Акжарского района Северо-Казахстанской области от 9.10.2013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6060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8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решения маслихата Акжарского района Северо-Казахстанской области от 9.10.2013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5919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8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маслихата Акжарского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4154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аульного (сельского) округа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маслихата Акжарского района Северо-Казахстанской области от 9.10.2013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аульного (сельского)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маслихата Акжарского района Северо-Казахстанской области от 9.10.2013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6"/>
        <w:gridCol w:w="1787"/>
        <w:gridCol w:w="1787"/>
        <w:gridCol w:w="4420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по бюджетной программе 451.007.000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в редакции решения маслихата Акжарского района Северо-Казахстанской области от 21.11.2013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1824"/>
        <w:gridCol w:w="1824"/>
        <w:gridCol w:w="3713"/>
        <w:gridCol w:w="3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лиц,приравненных к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 -сирот и из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решению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детям -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в редакции решения маслихата Акжарского района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30"/>
        <w:gridCol w:w="2016"/>
        <w:gridCol w:w="830"/>
        <w:gridCol w:w="2515"/>
        <w:gridCol w:w="5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маслихата Акжарского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02"/>
        <w:gridCol w:w="1462"/>
        <w:gridCol w:w="1462"/>
        <w:gridCol w:w="4988"/>
        <w:gridCol w:w="2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