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10c" w14:textId="53e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на срочную воинскую службу граждан Республики  Казахстан на территории района в апреле-июне и октябре-декабре 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16 марта 2012 года N 87. Зарегистрировано Департаментом юстиции Северо-Казахстанской области 3 апреля 2012 года N 13-5-146.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ЗРК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графики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аульных и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имени Габита Мусрепова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технических работников и лиц, обслуживающего персонала в количестве 4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Бидайбеков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марта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2012 года № 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по району имени Габита Мусрепова весной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8756"/>
        <w:gridCol w:w="2004"/>
      </w:tblGrid>
      <w:tr>
        <w:trPr>
          <w:trHeight w:val="30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Неженский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5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5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Когалажарский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Шукуркольский с/округ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84"/>
        <w:gridCol w:w="1193"/>
        <w:gridCol w:w="1194"/>
        <w:gridCol w:w="1171"/>
        <w:gridCol w:w="1216"/>
        <w:gridCol w:w="1216"/>
        <w:gridCol w:w="1330"/>
        <w:gridCol w:w="1217"/>
        <w:gridCol w:w="1262"/>
        <w:gridCol w:w="1241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комиссий</w:t>
            </w:r>
          </w:p>
        </w:tc>
      </w:tr>
      <w:tr>
        <w:trPr>
          <w:trHeight w:val="1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призывной комиссии по гражданам, вернувшимся с обследования, проводить один раз в неделю по средам. В весенний призыв - до 30 июня 2012 года, осенний призыв - до 30 декабря 2012 года.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2012 года № 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по району имени Габита Мусрепова осенью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235"/>
        <w:gridCol w:w="2485"/>
      </w:tblGrid>
      <w:tr>
        <w:trPr>
          <w:trHeight w:val="30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сельскихокругов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3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Неженский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6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9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5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Когалажарский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Шукуркольский с/округ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8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41"/>
        <w:gridCol w:w="1219"/>
        <w:gridCol w:w="1196"/>
        <w:gridCol w:w="1196"/>
        <w:gridCol w:w="1196"/>
        <w:gridCol w:w="1173"/>
        <w:gridCol w:w="1333"/>
        <w:gridCol w:w="1219"/>
        <w:gridCol w:w="1197"/>
        <w:gridCol w:w="1357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комиссий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призывной комиссии по гражданам, вернувшимся с обследования, проводить один раз в неделю по средам. В весенний призыв - до 30 июня 2012 года, осенний призыв -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