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8cbc" w14:textId="eae8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проведения весенне-полевых работ по видам субсидируемых приоритетных сельскохозяйственных культур по району имени Габита Мусрепова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Габита Мусрепова Северо-Казахстанской области от 23 апреля 2012 года N 136. Зарегистрировано Департаментом юстиции Северо-Казахстанской области 10 мая 2012 года N 13-5-148. Утратило силу (письмо аппарата акима района имени Габита Мусрепова Северо-Казахстанской области от 8 апреля 2013 года N 02.09.01-05/374)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(письмо аппарата акима района имени Габита Мусрепова Северо-Казахстанской области от 8.04.2013 N 02.09.01-05/374)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5 Закона Республики Казахстан от 10 марта 2004 года № 533 «Об обязательном страховании в растениеводстве»,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включение в список получателей субсидии и оптимальные сроки сева (проведения весенне-полевых работ) по каждому виду субсидируемых приоритетных сельскохозяйственных культур по району имени Габита Мусрепова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Мацедона Николая Васильевича,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Тасмаганбетов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2012 года № 136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включение в список получателей субсидии и оптимальные сроки сева по видам субсидируемых приоритетных сельскохозяйственных культур по району имени Габита Мусрепова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3163"/>
        <w:gridCol w:w="2588"/>
        <w:gridCol w:w="2993"/>
        <w:gridCol w:w="2355"/>
      </w:tblGrid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заявки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равнинная,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колочностеп-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– засушли-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востепная,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пшеница, среднепоздняя, среднеспелая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17-31 мая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18-31 мая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мая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пшеница, среднеранняя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мая–3 июня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мая-3 июня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мая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20-27 мая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Ячмень, среднепоздние сорта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25–30 мая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мая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Ячмень, среднеспелые сорта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мая–3 июня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мая-5 июня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Овес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25-30 мая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мая-3 июня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Нут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14–17 мая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мая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Горох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20–27 мая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мая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Гречиха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20–25 мая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мая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25–30 мая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мая-3 июня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22–25 мая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 мая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 позднеспелых сортов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15-23 мая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18-25 мая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среднеспелых сортов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17-25 мая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20-28 мая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мая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Рапс-посев по традиционному пару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12-20 мая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14-22 мая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мая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минимально-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– нулевому пару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20-28 мая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22-30 мая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14-27 мая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14-27 мая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15–18 мая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15-18 мая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20-25 мая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22-26 мая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15–30 мая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17-30 мая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1–20 мая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16-20 мая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трава, просо, могар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1–10 июня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1–10 июня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Донник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12–17 мая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12–17 мая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мая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Люцерна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12–17 мая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12–17 мая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мая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Житняк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12–17 мая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12–17 мая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мая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Эспарцет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12–17 мая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12–17 мая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мая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12–17 мая.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12–17 мая.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сенаж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Вика, овес, ячмень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27-31 мая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27-31 мая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27 мая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Горох, овес, ячмень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5–7 июня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5–7 июня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Горох, просо кормовое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8–10 июня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8–10 июня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июня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Горох, овес, суданка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8–10 июня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8–10 июня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июня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мая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мая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мая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мая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Свекла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мая-5 июня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мая-5 июня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Огурцы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мая-5 июня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мая-5 июня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мая-10 июня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мая-10 июня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мая-10 июня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мая-10 июня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