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95a4" w14:textId="d3a9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земельных отношений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29 июня 2012 года N 223. Зарегистрировано Департаментом юстиции Северо-Казахстанской области 8 августа 2012 года N 13-5-150. Утратило силу постановлением акимата района имени Габита Мусрепова Северо-Казахстанской области от 20 мая 2020 года № 134</w:t>
      </w:r>
    </w:p>
    <w:p>
      <w:pPr>
        <w:spacing w:after="0"/>
        <w:ind w:left="0"/>
        <w:jc w:val="both"/>
      </w:pPr>
      <w:r>
        <w:rPr>
          <w:rFonts w:ascii="Times New Roman"/>
          <w:b w:val="false"/>
          <w:i w:val="false"/>
          <w:color w:val="ff0000"/>
          <w:sz w:val="28"/>
        </w:rPr>
        <w:t xml:space="preserve">
      Сноска. Утратило силу постановлением акимата района имени Габита Мусрепова Северо-Казахстанской области от 20.05.2020 </w:t>
      </w:r>
      <w:r>
        <w:rPr>
          <w:rFonts w:ascii="Times New Roman"/>
          <w:b w:val="false"/>
          <w:i w:val="false"/>
          <w:color w:val="ff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 107 "Об административных процедурах", акимат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 регламенты государственных услуг:</w:t>
      </w:r>
    </w:p>
    <w:bookmarkEnd w:id="1"/>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Оформление</w:t>
      </w:r>
      <w:r>
        <w:rPr>
          <w:rFonts w:ascii="Times New Roman"/>
          <w:b w:val="false"/>
          <w:i w:val="false"/>
          <w:color w:val="000000"/>
          <w:sz w:val="28"/>
        </w:rPr>
        <w:t xml:space="preserve"> и выдача актов на право частной собственности на земельный участок";</w:t>
      </w:r>
    </w:p>
    <w:bookmarkEnd w:id="2"/>
    <w:bookmarkStart w:name="z4" w:id="3"/>
    <w:p>
      <w:pPr>
        <w:spacing w:after="0"/>
        <w:ind w:left="0"/>
        <w:jc w:val="both"/>
      </w:pPr>
      <w:r>
        <w:rPr>
          <w:rFonts w:ascii="Times New Roman"/>
          <w:b w:val="false"/>
          <w:i w:val="false"/>
          <w:color w:val="000000"/>
          <w:sz w:val="28"/>
        </w:rPr>
        <w:t>
      2) "</w:t>
      </w:r>
      <w:r>
        <w:rPr>
          <w:rFonts w:ascii="Times New Roman"/>
          <w:b w:val="false"/>
          <w:i w:val="false"/>
          <w:color w:val="000000"/>
          <w:sz w:val="28"/>
        </w:rPr>
        <w:t>Оформление</w:t>
      </w:r>
      <w:r>
        <w:rPr>
          <w:rFonts w:ascii="Times New Roman"/>
          <w:b w:val="false"/>
          <w:i w:val="false"/>
          <w:color w:val="000000"/>
          <w:sz w:val="28"/>
        </w:rPr>
        <w:t xml:space="preserve"> и выдача актов на право временного возмездного (долгосрочного, краткосрочного) землепользования (аренды)";</w:t>
      </w:r>
    </w:p>
    <w:bookmarkEnd w:id="3"/>
    <w:bookmarkStart w:name="z5" w:id="4"/>
    <w:p>
      <w:pPr>
        <w:spacing w:after="0"/>
        <w:ind w:left="0"/>
        <w:jc w:val="both"/>
      </w:pPr>
      <w:r>
        <w:rPr>
          <w:rFonts w:ascii="Times New Roman"/>
          <w:b w:val="false"/>
          <w:i w:val="false"/>
          <w:color w:val="000000"/>
          <w:sz w:val="28"/>
        </w:rPr>
        <w:t>
      3) "</w:t>
      </w:r>
      <w:r>
        <w:rPr>
          <w:rFonts w:ascii="Times New Roman"/>
          <w:b w:val="false"/>
          <w:i w:val="false"/>
          <w:color w:val="000000"/>
          <w:sz w:val="28"/>
        </w:rPr>
        <w:t>Оформление</w:t>
      </w:r>
      <w:r>
        <w:rPr>
          <w:rFonts w:ascii="Times New Roman"/>
          <w:b w:val="false"/>
          <w:i w:val="false"/>
          <w:color w:val="000000"/>
          <w:sz w:val="28"/>
        </w:rPr>
        <w:t xml:space="preserve"> и выдача актов на право постоянного землепользования";</w:t>
      </w:r>
    </w:p>
    <w:bookmarkEnd w:id="4"/>
    <w:bookmarkStart w:name="z6" w:id="5"/>
    <w:p>
      <w:pPr>
        <w:spacing w:after="0"/>
        <w:ind w:left="0"/>
        <w:jc w:val="both"/>
      </w:pPr>
      <w:r>
        <w:rPr>
          <w:rFonts w:ascii="Times New Roman"/>
          <w:b w:val="false"/>
          <w:i w:val="false"/>
          <w:color w:val="000000"/>
          <w:sz w:val="28"/>
        </w:rPr>
        <w:t>
      4) "</w:t>
      </w:r>
      <w:r>
        <w:rPr>
          <w:rFonts w:ascii="Times New Roman"/>
          <w:b w:val="false"/>
          <w:i w:val="false"/>
          <w:color w:val="000000"/>
          <w:sz w:val="28"/>
        </w:rPr>
        <w:t>Оформление</w:t>
      </w:r>
      <w:r>
        <w:rPr>
          <w:rFonts w:ascii="Times New Roman"/>
          <w:b w:val="false"/>
          <w:i w:val="false"/>
          <w:color w:val="000000"/>
          <w:sz w:val="28"/>
        </w:rPr>
        <w:t xml:space="preserve"> и выдача актов на право временного безвозмездного землепользования".</w:t>
      </w:r>
    </w:p>
    <w:bookmarkEnd w:id="5"/>
    <w:bookmarkStart w:name="z7" w:id="6"/>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района Адильбекова Ерлана Естаевича.</w:t>
      </w:r>
    </w:p>
    <w:bookmarkEnd w:id="6"/>
    <w:bookmarkStart w:name="z8" w:id="7"/>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района имени Габита Мусрепова</w:t>
            </w:r>
            <w:r>
              <w:br/>
            </w:r>
            <w:r>
              <w:rPr>
                <w:rFonts w:ascii="Times New Roman"/>
                <w:b w:val="false"/>
                <w:i w:val="false"/>
                <w:color w:val="000000"/>
                <w:sz w:val="20"/>
              </w:rPr>
              <w:t>от 29 июня 2012 года № 223</w:t>
            </w:r>
          </w:p>
        </w:tc>
      </w:tr>
    </w:tbl>
    <w:bookmarkStart w:name="z10" w:id="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"Оформление и выдача актов на право частной собственности</w:t>
      </w:r>
      <w:r>
        <w:br/>
      </w:r>
      <w:r>
        <w:rPr>
          <w:rFonts w:ascii="Times New Roman"/>
          <w:b/>
          <w:i w:val="false"/>
          <w:color w:val="000000"/>
        </w:rPr>
        <w:t>на земельный участок"</w:t>
      </w:r>
      <w:r>
        <w:br/>
      </w:r>
      <w:r>
        <w:rPr>
          <w:rFonts w:ascii="Times New Roman"/>
          <w:b/>
          <w:i w:val="false"/>
          <w:color w:val="000000"/>
        </w:rPr>
        <w:t>1. Общие положения</w:t>
      </w:r>
    </w:p>
    <w:bookmarkEnd w:id="8"/>
    <w:bookmarkStart w:name="z11" w:id="9"/>
    <w:p>
      <w:pPr>
        <w:spacing w:after="0"/>
        <w:ind w:left="0"/>
        <w:jc w:val="both"/>
      </w:pPr>
      <w:r>
        <w:rPr>
          <w:rFonts w:ascii="Times New Roman"/>
          <w:b w:val="false"/>
          <w:i w:val="false"/>
          <w:color w:val="000000"/>
          <w:sz w:val="28"/>
        </w:rPr>
        <w:t xml:space="preserve">
      1. Настоящий Регламент государственной услуги "Оформление и выдача актов на право частной собственности на земельный участок"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p>
    <w:bookmarkEnd w:id="9"/>
    <w:bookmarkStart w:name="z12" w:id="10"/>
    <w:p>
      <w:pPr>
        <w:spacing w:after="0"/>
        <w:ind w:left="0"/>
        <w:jc w:val="both"/>
      </w:pPr>
      <w:r>
        <w:rPr>
          <w:rFonts w:ascii="Times New Roman"/>
          <w:b w:val="false"/>
          <w:i w:val="false"/>
          <w:color w:val="000000"/>
          <w:sz w:val="28"/>
        </w:rPr>
        <w:t>
      2. Государственная услуга оказывается государственным учреждением "Отдел земельных отношений района имени Габита Мусрепова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частной собственности на земельный участок.</w:t>
      </w:r>
    </w:p>
    <w:bookmarkEnd w:id="10"/>
    <w:p>
      <w:pPr>
        <w:spacing w:after="0"/>
        <w:ind w:left="0"/>
        <w:jc w:val="both"/>
      </w:pP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p>
    <w:bookmarkStart w:name="z13" w:id="11"/>
    <w:p>
      <w:pPr>
        <w:spacing w:after="0"/>
        <w:ind w:left="0"/>
        <w:jc w:val="both"/>
      </w:pPr>
      <w:r>
        <w:rPr>
          <w:rFonts w:ascii="Times New Roman"/>
          <w:b w:val="false"/>
          <w:i w:val="false"/>
          <w:color w:val="000000"/>
          <w:sz w:val="28"/>
        </w:rPr>
        <w:t>
      3. Форма оказываемой государственной услуги: не автоматизированная.</w:t>
      </w:r>
    </w:p>
    <w:bookmarkEnd w:id="11"/>
    <w:bookmarkStart w:name="z14" w:id="12"/>
    <w:p>
      <w:pPr>
        <w:spacing w:after="0"/>
        <w:ind w:left="0"/>
        <w:jc w:val="both"/>
      </w:pPr>
      <w:r>
        <w:rPr>
          <w:rFonts w:ascii="Times New Roman"/>
          <w:b w:val="false"/>
          <w:i w:val="false"/>
          <w:color w:val="000000"/>
          <w:sz w:val="28"/>
        </w:rPr>
        <w:t xml:space="preserve">
      4. Государственная услуга осуществляется на основании </w:t>
      </w:r>
      <w:r>
        <w:rPr>
          <w:rFonts w:ascii="Times New Roman"/>
          <w:b w:val="false"/>
          <w:i w:val="false"/>
          <w:color w:val="000000"/>
          <w:sz w:val="28"/>
        </w:rPr>
        <w:t>статей 23</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подпункта 1)</w:t>
      </w:r>
      <w:r>
        <w:rPr>
          <w:rFonts w:ascii="Times New Roman"/>
          <w:b w:val="false"/>
          <w:i w:val="false"/>
          <w:color w:val="000000"/>
          <w:sz w:val="28"/>
        </w:rPr>
        <w:t xml:space="preserve"> пункта 1 постановления Правительства Республики Казахстан от 6 июня 2006 года №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и выдача актов на право частной собственности на земельный участок", утвержденный постановлением Правительства Республики Казахстан от 17 февраля 2010 года № 102,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5 января 2007 года № 1 "О создании государственных учреждений - центров обслуживания населения Министерства юстиции Республики Казахстан".</w:t>
      </w:r>
    </w:p>
    <w:bookmarkEnd w:id="12"/>
    <w:bookmarkStart w:name="z15" w:id="13"/>
    <w:p>
      <w:pPr>
        <w:spacing w:after="0"/>
        <w:ind w:left="0"/>
        <w:jc w:val="both"/>
      </w:pP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частной собственности на земельный участок или дубликата акта на право частной собственности на земельный участок или мотивированного ответа об отказе в предоставлении услуги с указанием причины отказа в письменном виде.</w:t>
      </w:r>
    </w:p>
    <w:bookmarkEnd w:id="13"/>
    <w:bookmarkStart w:name="z16" w:id="14"/>
    <w:p>
      <w:pPr>
        <w:spacing w:after="0"/>
        <w:ind w:left="0"/>
        <w:jc w:val="both"/>
      </w:pP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14"/>
    <w:bookmarkStart w:name="z17" w:id="15"/>
    <w:p>
      <w:pPr>
        <w:spacing w:after="0"/>
        <w:ind w:left="0"/>
        <w:jc w:val="left"/>
      </w:pPr>
      <w:r>
        <w:rPr>
          <w:rFonts w:ascii="Times New Roman"/>
          <w:b/>
          <w:i w:val="false"/>
          <w:color w:val="000000"/>
        </w:rPr>
        <w:t xml:space="preserve"> 2. Требования к порядку оказания государственной услуги</w:t>
      </w:r>
    </w:p>
    <w:bookmarkEnd w:id="15"/>
    <w:bookmarkStart w:name="z18" w:id="16"/>
    <w:p>
      <w:pPr>
        <w:spacing w:after="0"/>
        <w:ind w:left="0"/>
        <w:jc w:val="both"/>
      </w:pPr>
      <w:r>
        <w:rPr>
          <w:rFonts w:ascii="Times New Roman"/>
          <w:b w:val="false"/>
          <w:i w:val="false"/>
          <w:color w:val="000000"/>
          <w:sz w:val="28"/>
        </w:rPr>
        <w:t>
      7. Государственная услуга оказывается:</w:t>
      </w:r>
    </w:p>
    <w:bookmarkEnd w:id="16"/>
    <w:p>
      <w:pPr>
        <w:spacing w:after="0"/>
        <w:ind w:left="0"/>
        <w:jc w:val="both"/>
      </w:pPr>
      <w:r>
        <w:rPr>
          <w:rFonts w:ascii="Times New Roman"/>
          <w:b w:val="false"/>
          <w:i w:val="false"/>
          <w:color w:val="000000"/>
          <w:sz w:val="28"/>
        </w:rPr>
        <w:t>
      в здании уполномоченного органа, по адресу: Северо-Казахстанская область, район имени Габита Мусрепова, с. Новоишимское, ул. Ленина, 2, телефон: (8-715-35) 22-2-71;</w:t>
      </w:r>
    </w:p>
    <w:p>
      <w:pPr>
        <w:spacing w:after="0"/>
        <w:ind w:left="0"/>
        <w:jc w:val="both"/>
      </w:pPr>
      <w:r>
        <w:rPr>
          <w:rFonts w:ascii="Times New Roman"/>
          <w:b w:val="false"/>
          <w:i w:val="false"/>
          <w:color w:val="000000"/>
          <w:sz w:val="28"/>
        </w:rPr>
        <w:t>
      в здании Центра по адресу: Северо-Казахстанская область, район имени Габита Мусрепова, с. Новоишимское, ул. Ленина, 7, телефон: 8-(715-35) 22-2-19.</w:t>
      </w:r>
    </w:p>
    <w:bookmarkStart w:name="z19" w:id="17"/>
    <w:p>
      <w:pPr>
        <w:spacing w:after="0"/>
        <w:ind w:left="0"/>
        <w:jc w:val="both"/>
      </w:pPr>
      <w:r>
        <w:rPr>
          <w:rFonts w:ascii="Times New Roman"/>
          <w:b w:val="false"/>
          <w:i w:val="false"/>
          <w:color w:val="000000"/>
          <w:sz w:val="28"/>
        </w:rPr>
        <w:t>
      8. Государственная услуга предоставляется:</w:t>
      </w:r>
    </w:p>
    <w:bookmarkEnd w:id="17"/>
    <w:p>
      <w:pPr>
        <w:spacing w:after="0"/>
        <w:ind w:left="0"/>
        <w:jc w:val="both"/>
      </w:pPr>
      <w:r>
        <w:rPr>
          <w:rFonts w:ascii="Times New Roman"/>
          <w:b w:val="false"/>
          <w:i w:val="false"/>
          <w:color w:val="000000"/>
          <w:sz w:val="28"/>
        </w:rPr>
        <w:t>
      при обращении в уполномоченный орган:</w:t>
      </w:r>
    </w:p>
    <w:p>
      <w:pPr>
        <w:spacing w:after="0"/>
        <w:ind w:left="0"/>
        <w:jc w:val="both"/>
      </w:pPr>
      <w:r>
        <w:rPr>
          <w:rFonts w:ascii="Times New Roman"/>
          <w:b w:val="false"/>
          <w:i w:val="false"/>
          <w:color w:val="000000"/>
          <w:sz w:val="28"/>
        </w:rPr>
        <w:t>
      пять рабочих дней в неделю, за исключением выходных и праздничных дней, с 9-00 часов до 18-30 часов, с перерывом на обед с 13-00 до 14-30 часов. Прием документов осуществляется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при обращении в Центр:</w:t>
      </w:r>
    </w:p>
    <w:p>
      <w:pPr>
        <w:spacing w:after="0"/>
        <w:ind w:left="0"/>
        <w:jc w:val="both"/>
      </w:pPr>
      <w:r>
        <w:rPr>
          <w:rFonts w:ascii="Times New Roman"/>
          <w:b w:val="false"/>
          <w:i w:val="false"/>
          <w:color w:val="000000"/>
          <w:sz w:val="28"/>
        </w:rPr>
        <w:t>
      шесть рабочих дней в неделю, за исключением выходных и праздничных дней, в соответствии с установленным графиком работы с 9.00 часов до 19.00 часов, без перерыва. Прием осуществляется в порядке очереди, без предварительной записи и ускоренного обслуживания.</w:t>
      </w:r>
    </w:p>
    <w:bookmarkStart w:name="z20" w:id="18"/>
    <w:p>
      <w:pPr>
        <w:spacing w:after="0"/>
        <w:ind w:left="0"/>
        <w:jc w:val="both"/>
      </w:pPr>
      <w:r>
        <w:rPr>
          <w:rFonts w:ascii="Times New Roman"/>
          <w:b w:val="false"/>
          <w:i w:val="false"/>
          <w:color w:val="000000"/>
          <w:sz w:val="28"/>
        </w:rPr>
        <w:t xml:space="preserve">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настоящего Регламента.</w:t>
      </w:r>
    </w:p>
    <w:bookmarkEnd w:id="18"/>
    <w:p>
      <w:pPr>
        <w:spacing w:after="0"/>
        <w:ind w:left="0"/>
        <w:jc w:val="both"/>
      </w:pP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www.ozo-gm.sko.kz.</w:t>
      </w:r>
    </w:p>
    <w:bookmarkStart w:name="z21" w:id="19"/>
    <w:p>
      <w:pPr>
        <w:spacing w:after="0"/>
        <w:ind w:left="0"/>
        <w:jc w:val="both"/>
      </w:pPr>
      <w:r>
        <w:rPr>
          <w:rFonts w:ascii="Times New Roman"/>
          <w:b w:val="false"/>
          <w:i w:val="false"/>
          <w:color w:val="000000"/>
          <w:sz w:val="28"/>
        </w:rPr>
        <w:t>
      10. Сроки оказания государственной услуги:</w:t>
      </w:r>
    </w:p>
    <w:bookmarkEnd w:id="19"/>
    <w:p>
      <w:pPr>
        <w:spacing w:after="0"/>
        <w:ind w:left="0"/>
        <w:jc w:val="both"/>
      </w:pPr>
      <w:r>
        <w:rPr>
          <w:rFonts w:ascii="Times New Roman"/>
          <w:b w:val="false"/>
          <w:i w:val="false"/>
          <w:color w:val="000000"/>
          <w:sz w:val="28"/>
        </w:rPr>
        <w:t xml:space="preserve">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частной собственности на земельный участок - 4 рабочих дня;</w:t>
      </w:r>
    </w:p>
    <w:p>
      <w:pPr>
        <w:spacing w:after="0"/>
        <w:ind w:left="0"/>
        <w:jc w:val="both"/>
      </w:pPr>
      <w:r>
        <w:rPr>
          <w:rFonts w:ascii="Times New Roman"/>
          <w:b w:val="false"/>
          <w:i w:val="false"/>
          <w:color w:val="000000"/>
          <w:sz w:val="28"/>
        </w:rPr>
        <w:t>
      максимально допустимое время ожидания в очереди при сдаче и получении документов составляет не более 30 минут;</w:t>
      </w:r>
    </w:p>
    <w:p>
      <w:pPr>
        <w:spacing w:after="0"/>
        <w:ind w:left="0"/>
        <w:jc w:val="both"/>
      </w:pPr>
      <w:r>
        <w:rPr>
          <w:rFonts w:ascii="Times New Roman"/>
          <w:b w:val="false"/>
          <w:i w:val="false"/>
          <w:color w:val="000000"/>
          <w:sz w:val="28"/>
        </w:rPr>
        <w:t>
      максимально допустимое время обслуживания при сдаче и получении документов составляет не более 30 минут.</w:t>
      </w:r>
    </w:p>
    <w:bookmarkStart w:name="z22" w:id="20"/>
    <w:p>
      <w:pPr>
        <w:spacing w:after="0"/>
        <w:ind w:left="0"/>
        <w:jc w:val="both"/>
      </w:pPr>
      <w:r>
        <w:rPr>
          <w:rFonts w:ascii="Times New Roman"/>
          <w:b w:val="false"/>
          <w:i w:val="false"/>
          <w:color w:val="000000"/>
          <w:sz w:val="28"/>
        </w:rPr>
        <w:t xml:space="preserve">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частной собственности на земельный участок, в размере, согласно </w:t>
      </w:r>
      <w:r>
        <w:rPr>
          <w:rFonts w:ascii="Times New Roman"/>
          <w:b w:val="false"/>
          <w:i w:val="false"/>
          <w:color w:val="000000"/>
          <w:sz w:val="28"/>
        </w:rPr>
        <w:t>приложению 4</w:t>
      </w:r>
      <w:r>
        <w:rPr>
          <w:rFonts w:ascii="Times New Roman"/>
          <w:b w:val="false"/>
          <w:i w:val="false"/>
          <w:color w:val="000000"/>
          <w:sz w:val="28"/>
        </w:rPr>
        <w:t>.</w:t>
      </w:r>
    </w:p>
    <w:bookmarkEnd w:id="20"/>
    <w:p>
      <w:pPr>
        <w:spacing w:after="0"/>
        <w:ind w:left="0"/>
        <w:jc w:val="both"/>
      </w:pPr>
      <w:r>
        <w:rPr>
          <w:rFonts w:ascii="Times New Roman"/>
          <w:b w:val="false"/>
          <w:i w:val="false"/>
          <w:color w:val="000000"/>
          <w:sz w:val="28"/>
        </w:rPr>
        <w:t>
      Оплата за изготовление акта на право частной собственности на земельный участок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p>
    <w:bookmarkStart w:name="z23" w:id="21"/>
    <w:p>
      <w:pPr>
        <w:spacing w:after="0"/>
        <w:ind w:left="0"/>
        <w:jc w:val="both"/>
      </w:pPr>
      <w:r>
        <w:rPr>
          <w:rFonts w:ascii="Times New Roman"/>
          <w:b w:val="false"/>
          <w:i w:val="false"/>
          <w:color w:val="000000"/>
          <w:sz w:val="28"/>
        </w:rPr>
        <w:t xml:space="preserve">
      12. В предоставлении государственной услуги уполномоченным органом или Центром будет отказано, в случае не 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p>
    <w:bookmarkEnd w:id="21"/>
    <w:p>
      <w:pPr>
        <w:spacing w:after="0"/>
        <w:ind w:left="0"/>
        <w:jc w:val="both"/>
      </w:pPr>
      <w:r>
        <w:rPr>
          <w:rFonts w:ascii="Times New Roman"/>
          <w:b w:val="false"/>
          <w:i w:val="false"/>
          <w:color w:val="000000"/>
          <w:sz w:val="28"/>
        </w:rPr>
        <w:t>
      Государственная услуга будет приостановлена по следующим основаниям:</w:t>
      </w:r>
    </w:p>
    <w:p>
      <w:pPr>
        <w:spacing w:after="0"/>
        <w:ind w:left="0"/>
        <w:jc w:val="both"/>
      </w:pP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p>
    <w:p>
      <w:pPr>
        <w:spacing w:after="0"/>
        <w:ind w:left="0"/>
        <w:jc w:val="both"/>
      </w:pPr>
      <w:r>
        <w:rPr>
          <w:rFonts w:ascii="Times New Roman"/>
          <w:b w:val="false"/>
          <w:i w:val="false"/>
          <w:color w:val="000000"/>
          <w:sz w:val="28"/>
        </w:rPr>
        <w:t>
      2) наличие акта прокурорского надзора, до устранения нарушения норм законодательства;</w:t>
      </w:r>
    </w:p>
    <w:p>
      <w:pPr>
        <w:spacing w:after="0"/>
        <w:ind w:left="0"/>
        <w:jc w:val="both"/>
      </w:pP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p>
    <w:p>
      <w:pPr>
        <w:spacing w:after="0"/>
        <w:ind w:left="0"/>
        <w:jc w:val="both"/>
      </w:pP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p>
    <w:p>
      <w:pPr>
        <w:spacing w:after="0"/>
        <w:ind w:left="0"/>
        <w:jc w:val="both"/>
      </w:pP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частной собственности на земельный участок и сроков приостановления, с указанием последующих действий потребителя для устранения причин приостановления оформления.</w:t>
      </w:r>
    </w:p>
    <w:bookmarkStart w:name="z24" w:id="22"/>
    <w:p>
      <w:pPr>
        <w:spacing w:after="0"/>
        <w:ind w:left="0"/>
        <w:jc w:val="both"/>
      </w:pP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p>
    <w:bookmarkEnd w:id="22"/>
    <w:p>
      <w:pPr>
        <w:spacing w:after="0"/>
        <w:ind w:left="0"/>
        <w:jc w:val="both"/>
      </w:pPr>
      <w:r>
        <w:rPr>
          <w:rFonts w:ascii="Times New Roman"/>
          <w:b w:val="false"/>
          <w:i w:val="false"/>
          <w:color w:val="000000"/>
          <w:sz w:val="28"/>
        </w:rPr>
        <w:t>
      через уполномоченный орган:</w:t>
      </w:r>
    </w:p>
    <w:p>
      <w:pPr>
        <w:spacing w:after="0"/>
        <w:ind w:left="0"/>
        <w:jc w:val="both"/>
      </w:pPr>
      <w:r>
        <w:rPr>
          <w:rFonts w:ascii="Times New Roman"/>
          <w:b w:val="false"/>
          <w:i w:val="false"/>
          <w:color w:val="000000"/>
          <w:sz w:val="28"/>
        </w:rPr>
        <w:t>
      1) потребитель подает заявление о выдаче акта на право частной собственности на земельный участок (дубликата акта) в уполномоченный орган;</w:t>
      </w:r>
    </w:p>
    <w:p>
      <w:pPr>
        <w:spacing w:after="0"/>
        <w:ind w:left="0"/>
        <w:jc w:val="both"/>
      </w:pP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p>
    <w:p>
      <w:pPr>
        <w:spacing w:after="0"/>
        <w:ind w:left="0"/>
        <w:jc w:val="both"/>
      </w:pPr>
      <w:r>
        <w:rPr>
          <w:rFonts w:ascii="Times New Roman"/>
          <w:b w:val="false"/>
          <w:i w:val="false"/>
          <w:color w:val="000000"/>
          <w:sz w:val="28"/>
        </w:rPr>
        <w:t>
      3) руководство уполномоченного органа определяет ответственного сотрудника;</w:t>
      </w:r>
    </w:p>
    <w:p>
      <w:pPr>
        <w:spacing w:after="0"/>
        <w:ind w:left="0"/>
        <w:jc w:val="both"/>
      </w:pP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p>
    <w:p>
      <w:pPr>
        <w:spacing w:after="0"/>
        <w:ind w:left="0"/>
        <w:jc w:val="both"/>
      </w:pP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p>
    <w:p>
      <w:pPr>
        <w:spacing w:after="0"/>
        <w:ind w:left="0"/>
        <w:jc w:val="both"/>
      </w:pPr>
      <w:r>
        <w:rPr>
          <w:rFonts w:ascii="Times New Roman"/>
          <w:b w:val="false"/>
          <w:i w:val="false"/>
          <w:color w:val="000000"/>
          <w:sz w:val="28"/>
        </w:rPr>
        <w:t>
      6)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и выдает потребителю акт на право частной собственности на земельный участок (дубликат акта) либо мотивированный отказ, либо письменное уведомление о приостановлении оказания государственной услуги;</w:t>
      </w:r>
    </w:p>
    <w:p>
      <w:pPr>
        <w:spacing w:after="0"/>
        <w:ind w:left="0"/>
        <w:jc w:val="both"/>
      </w:pPr>
      <w:r>
        <w:rPr>
          <w:rFonts w:ascii="Times New Roman"/>
          <w:b w:val="false"/>
          <w:i w:val="false"/>
          <w:color w:val="000000"/>
          <w:sz w:val="28"/>
        </w:rPr>
        <w:t>
      через Центр:</w:t>
      </w:r>
    </w:p>
    <w:p>
      <w:pPr>
        <w:spacing w:after="0"/>
        <w:ind w:left="0"/>
        <w:jc w:val="both"/>
      </w:pPr>
      <w:r>
        <w:rPr>
          <w:rFonts w:ascii="Times New Roman"/>
          <w:b w:val="false"/>
          <w:i w:val="false"/>
          <w:color w:val="000000"/>
          <w:sz w:val="28"/>
        </w:rPr>
        <w:t>
      1) потребитель подает заявление о выдаче акта (дубликата акта) в Центр;</w:t>
      </w:r>
    </w:p>
    <w:p>
      <w:pPr>
        <w:spacing w:after="0"/>
        <w:ind w:left="0"/>
        <w:jc w:val="both"/>
      </w:pP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p>
    <w:p>
      <w:pPr>
        <w:spacing w:after="0"/>
        <w:ind w:left="0"/>
        <w:jc w:val="both"/>
      </w:pP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p>
    <w:p>
      <w:pPr>
        <w:spacing w:after="0"/>
        <w:ind w:left="0"/>
        <w:jc w:val="both"/>
      </w:pP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p>
    <w:p>
      <w:pPr>
        <w:spacing w:after="0"/>
        <w:ind w:left="0"/>
        <w:jc w:val="both"/>
      </w:pPr>
      <w:r>
        <w:rPr>
          <w:rFonts w:ascii="Times New Roman"/>
          <w:b w:val="false"/>
          <w:i w:val="false"/>
          <w:color w:val="000000"/>
          <w:sz w:val="28"/>
        </w:rPr>
        <w:t>
      5) руководство уполномоченного органа определяет ответственного сотрудника;</w:t>
      </w:r>
    </w:p>
    <w:p>
      <w:pPr>
        <w:spacing w:after="0"/>
        <w:ind w:left="0"/>
        <w:jc w:val="both"/>
      </w:pP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p>
    <w:p>
      <w:pPr>
        <w:spacing w:after="0"/>
        <w:ind w:left="0"/>
        <w:jc w:val="both"/>
      </w:pP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p>
    <w:p>
      <w:pPr>
        <w:spacing w:after="0"/>
        <w:ind w:left="0"/>
        <w:jc w:val="both"/>
      </w:pPr>
      <w:r>
        <w:rPr>
          <w:rFonts w:ascii="Times New Roman"/>
          <w:b w:val="false"/>
          <w:i w:val="false"/>
          <w:color w:val="000000"/>
          <w:sz w:val="28"/>
        </w:rPr>
        <w:t>
      8)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направляет акт (дубликат акта) инспектору накопительного отдела Центра;</w:t>
      </w:r>
    </w:p>
    <w:p>
      <w:pPr>
        <w:spacing w:after="0"/>
        <w:ind w:left="0"/>
        <w:jc w:val="both"/>
      </w:pPr>
      <w:r>
        <w:rPr>
          <w:rFonts w:ascii="Times New Roman"/>
          <w:b w:val="false"/>
          <w:i w:val="false"/>
          <w:color w:val="000000"/>
          <w:sz w:val="28"/>
        </w:rPr>
        <w:t>
      9) инспектор накопительного отдела Центра передает документы инспектору Центра;</w:t>
      </w:r>
    </w:p>
    <w:p>
      <w:pPr>
        <w:spacing w:after="0"/>
        <w:ind w:left="0"/>
        <w:jc w:val="both"/>
      </w:pP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p>
    <w:bookmarkStart w:name="z25" w:id="23"/>
    <w:p>
      <w:pPr>
        <w:spacing w:after="0"/>
        <w:ind w:left="0"/>
        <w:jc w:val="both"/>
      </w:pP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23"/>
    <w:bookmarkStart w:name="z26" w:id="24"/>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в процессе оказания государственной услуги</w:t>
      </w:r>
    </w:p>
    <w:bookmarkEnd w:id="24"/>
    <w:bookmarkStart w:name="z27" w:id="25"/>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p>
    <w:bookmarkEnd w:id="25"/>
    <w:p>
      <w:pPr>
        <w:spacing w:after="0"/>
        <w:ind w:left="0"/>
        <w:jc w:val="both"/>
      </w:pP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p>
    <w:p>
      <w:pPr>
        <w:spacing w:after="0"/>
        <w:ind w:left="0"/>
        <w:jc w:val="both"/>
      </w:pP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p>
    <w:p>
      <w:pPr>
        <w:spacing w:after="0"/>
        <w:ind w:left="0"/>
        <w:jc w:val="both"/>
      </w:pPr>
      <w:r>
        <w:rPr>
          <w:rFonts w:ascii="Times New Roman"/>
          <w:b w:val="false"/>
          <w:i w:val="false"/>
          <w:color w:val="000000"/>
          <w:sz w:val="28"/>
        </w:rPr>
        <w:t>
      номера и даты приема запроса;</w:t>
      </w:r>
    </w:p>
    <w:p>
      <w:pPr>
        <w:spacing w:after="0"/>
        <w:ind w:left="0"/>
        <w:jc w:val="both"/>
      </w:pPr>
      <w:r>
        <w:rPr>
          <w:rFonts w:ascii="Times New Roman"/>
          <w:b w:val="false"/>
          <w:i w:val="false"/>
          <w:color w:val="000000"/>
          <w:sz w:val="28"/>
        </w:rPr>
        <w:t>
      вида запрашиваемой государственной услуги;</w:t>
      </w:r>
    </w:p>
    <w:p>
      <w:pPr>
        <w:spacing w:after="0"/>
        <w:ind w:left="0"/>
        <w:jc w:val="both"/>
      </w:pPr>
      <w:r>
        <w:rPr>
          <w:rFonts w:ascii="Times New Roman"/>
          <w:b w:val="false"/>
          <w:i w:val="false"/>
          <w:color w:val="000000"/>
          <w:sz w:val="28"/>
        </w:rPr>
        <w:t>
      количества и наименований приложенных документов;</w:t>
      </w:r>
    </w:p>
    <w:p>
      <w:pPr>
        <w:spacing w:after="0"/>
        <w:ind w:left="0"/>
        <w:jc w:val="both"/>
      </w:pPr>
      <w:r>
        <w:rPr>
          <w:rFonts w:ascii="Times New Roman"/>
          <w:b w:val="false"/>
          <w:i w:val="false"/>
          <w:color w:val="000000"/>
          <w:sz w:val="28"/>
        </w:rPr>
        <w:t>
      даты, времени и места выдачи документов;</w:t>
      </w:r>
    </w:p>
    <w:p>
      <w:pPr>
        <w:spacing w:after="0"/>
        <w:ind w:left="0"/>
        <w:jc w:val="both"/>
      </w:pP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p>
    <w:bookmarkStart w:name="z28" w:id="26"/>
    <w:p>
      <w:pPr>
        <w:spacing w:after="0"/>
        <w:ind w:left="0"/>
        <w:jc w:val="both"/>
      </w:pPr>
      <w:r>
        <w:rPr>
          <w:rFonts w:ascii="Times New Roman"/>
          <w:b w:val="false"/>
          <w:i w:val="false"/>
          <w:color w:val="000000"/>
          <w:sz w:val="28"/>
        </w:rPr>
        <w:t>
      16. Для выдачи акта на право частной собственности на земельный участок или дубликата акта на право частной собственности на земельный участок необходимо предоставление в уполномоченный орган или в Центр следующих документов:</w:t>
      </w:r>
    </w:p>
    <w:bookmarkEnd w:id="26"/>
    <w:p>
      <w:pPr>
        <w:spacing w:after="0"/>
        <w:ind w:left="0"/>
        <w:jc w:val="both"/>
      </w:pPr>
      <w:r>
        <w:rPr>
          <w:rFonts w:ascii="Times New Roman"/>
          <w:b w:val="false"/>
          <w:i w:val="false"/>
          <w:color w:val="000000"/>
          <w:sz w:val="28"/>
        </w:rPr>
        <w:t>
      1) при предоставлении государством права частной собственности на земельный участок:</w:t>
      </w:r>
    </w:p>
    <w:p>
      <w:pPr>
        <w:spacing w:after="0"/>
        <w:ind w:left="0"/>
        <w:jc w:val="both"/>
      </w:pPr>
      <w:r>
        <w:rPr>
          <w:rFonts w:ascii="Times New Roman"/>
          <w:b w:val="false"/>
          <w:i w:val="false"/>
          <w:color w:val="000000"/>
          <w:sz w:val="28"/>
        </w:rPr>
        <w:t xml:space="preserve">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p>
      <w:pPr>
        <w:spacing w:after="0"/>
        <w:ind w:left="0"/>
        <w:jc w:val="both"/>
      </w:pPr>
      <w:r>
        <w:rPr>
          <w:rFonts w:ascii="Times New Roman"/>
          <w:b w:val="false"/>
          <w:i w:val="false"/>
          <w:color w:val="000000"/>
          <w:sz w:val="28"/>
        </w:rPr>
        <w:t>
      копия выписки из решения местного исполнительного органа о предоставлении права частной собственности на земельный участок;</w:t>
      </w:r>
    </w:p>
    <w:p>
      <w:pPr>
        <w:spacing w:after="0"/>
        <w:ind w:left="0"/>
        <w:jc w:val="both"/>
      </w:pP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p>
    <w:p>
      <w:pPr>
        <w:spacing w:after="0"/>
        <w:ind w:left="0"/>
        <w:jc w:val="both"/>
      </w:pP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p>
    <w:p>
      <w:pPr>
        <w:spacing w:after="0"/>
        <w:ind w:left="0"/>
        <w:jc w:val="both"/>
      </w:pPr>
      <w:r>
        <w:rPr>
          <w:rFonts w:ascii="Times New Roman"/>
          <w:b w:val="false"/>
          <w:i w:val="false"/>
          <w:color w:val="000000"/>
          <w:sz w:val="28"/>
        </w:rPr>
        <w:t>
      копия свидетельства налогоплательщика (РНН);</w:t>
      </w:r>
    </w:p>
    <w:p>
      <w:pPr>
        <w:spacing w:after="0"/>
        <w:ind w:left="0"/>
        <w:jc w:val="both"/>
      </w:pPr>
      <w:r>
        <w:rPr>
          <w:rFonts w:ascii="Times New Roman"/>
          <w:b w:val="false"/>
          <w:i w:val="false"/>
          <w:color w:val="000000"/>
          <w:sz w:val="28"/>
        </w:rPr>
        <w:t>
      копия свидетельства о государственной регистрации юридического лица;</w:t>
      </w:r>
    </w:p>
    <w:p>
      <w:pPr>
        <w:spacing w:after="0"/>
        <w:ind w:left="0"/>
        <w:jc w:val="both"/>
      </w:pP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p>
    <w:p>
      <w:pPr>
        <w:spacing w:after="0"/>
        <w:ind w:left="0"/>
        <w:jc w:val="both"/>
      </w:pP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p>
    <w:p>
      <w:pPr>
        <w:spacing w:after="0"/>
        <w:ind w:left="0"/>
        <w:jc w:val="both"/>
      </w:pP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p>
    <w:p>
      <w:pPr>
        <w:spacing w:after="0"/>
        <w:ind w:left="0"/>
        <w:jc w:val="both"/>
      </w:pPr>
      <w:r>
        <w:rPr>
          <w:rFonts w:ascii="Times New Roman"/>
          <w:b w:val="false"/>
          <w:i w:val="false"/>
          <w:color w:val="000000"/>
          <w:sz w:val="28"/>
        </w:rPr>
        <w:t>
      2) в случае изменений идентификационных характеристик земельного участка:</w:t>
      </w:r>
    </w:p>
    <w:p>
      <w:pPr>
        <w:spacing w:after="0"/>
        <w:ind w:left="0"/>
        <w:jc w:val="both"/>
      </w:pPr>
      <w:r>
        <w:rPr>
          <w:rFonts w:ascii="Times New Roman"/>
          <w:b w:val="false"/>
          <w:i w:val="false"/>
          <w:color w:val="000000"/>
          <w:sz w:val="28"/>
        </w:rPr>
        <w:t xml:space="preserve">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p>
      <w:pPr>
        <w:spacing w:after="0"/>
        <w:ind w:left="0"/>
        <w:jc w:val="both"/>
      </w:pP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и/или иного документа, подтверждающего изменение идентификационных характеристик земельного участка;</w:t>
      </w:r>
    </w:p>
    <w:p>
      <w:pPr>
        <w:spacing w:after="0"/>
        <w:ind w:left="0"/>
        <w:jc w:val="both"/>
      </w:pP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p>
    <w:p>
      <w:pPr>
        <w:spacing w:after="0"/>
        <w:ind w:left="0"/>
        <w:jc w:val="both"/>
      </w:pPr>
      <w:r>
        <w:rPr>
          <w:rFonts w:ascii="Times New Roman"/>
          <w:b w:val="false"/>
          <w:i w:val="false"/>
          <w:color w:val="000000"/>
          <w:sz w:val="28"/>
        </w:rPr>
        <w:t>
      копия свидетельства налогоплательщика (РНН);</w:t>
      </w:r>
    </w:p>
    <w:p>
      <w:pPr>
        <w:spacing w:after="0"/>
        <w:ind w:left="0"/>
        <w:jc w:val="both"/>
      </w:pPr>
      <w:r>
        <w:rPr>
          <w:rFonts w:ascii="Times New Roman"/>
          <w:b w:val="false"/>
          <w:i w:val="false"/>
          <w:color w:val="000000"/>
          <w:sz w:val="28"/>
        </w:rPr>
        <w:t>
      копия свидетельства о государственной регистрации юридического лица;</w:t>
      </w:r>
    </w:p>
    <w:p>
      <w:pPr>
        <w:spacing w:after="0"/>
        <w:ind w:left="0"/>
        <w:jc w:val="both"/>
      </w:pP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p>
    <w:p>
      <w:pPr>
        <w:spacing w:after="0"/>
        <w:ind w:left="0"/>
        <w:jc w:val="both"/>
      </w:pP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p>
    <w:p>
      <w:pPr>
        <w:spacing w:after="0"/>
        <w:ind w:left="0"/>
        <w:jc w:val="both"/>
      </w:pP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p>
    <w:p>
      <w:pPr>
        <w:spacing w:after="0"/>
        <w:ind w:left="0"/>
        <w:jc w:val="both"/>
      </w:pPr>
      <w:r>
        <w:rPr>
          <w:rFonts w:ascii="Times New Roman"/>
          <w:b w:val="false"/>
          <w:i w:val="false"/>
          <w:color w:val="000000"/>
          <w:sz w:val="28"/>
        </w:rPr>
        <w:t>
      3) при выдаче дубликата акта на право частной собственности на земельный участок:</w:t>
      </w:r>
    </w:p>
    <w:p>
      <w:pPr>
        <w:spacing w:after="0"/>
        <w:ind w:left="0"/>
        <w:jc w:val="both"/>
      </w:pPr>
      <w:r>
        <w:rPr>
          <w:rFonts w:ascii="Times New Roman"/>
          <w:b w:val="false"/>
          <w:i w:val="false"/>
          <w:color w:val="000000"/>
          <w:sz w:val="28"/>
        </w:rPr>
        <w:t xml:space="preserve">
      заявление в уполномоченный орган на выдачу дубликата акта на право частной собственности на земельный участок, согласно </w:t>
      </w:r>
      <w:r>
        <w:rPr>
          <w:rFonts w:ascii="Times New Roman"/>
          <w:b w:val="false"/>
          <w:i w:val="false"/>
          <w:color w:val="000000"/>
          <w:sz w:val="28"/>
        </w:rPr>
        <w:t xml:space="preserve">приложению 1 </w:t>
      </w:r>
      <w:r>
        <w:rPr>
          <w:rFonts w:ascii="Times New Roman"/>
          <w:b w:val="false"/>
          <w:i w:val="false"/>
          <w:color w:val="000000"/>
          <w:sz w:val="28"/>
        </w:rPr>
        <w:t>к настоящему Регламенту;</w:t>
      </w:r>
    </w:p>
    <w:p>
      <w:pPr>
        <w:spacing w:after="0"/>
        <w:ind w:left="0"/>
        <w:jc w:val="both"/>
      </w:pP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p>
    <w:p>
      <w:pPr>
        <w:spacing w:after="0"/>
        <w:ind w:left="0"/>
        <w:jc w:val="both"/>
      </w:pP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p>
    <w:p>
      <w:pPr>
        <w:spacing w:after="0"/>
        <w:ind w:left="0"/>
        <w:jc w:val="both"/>
      </w:pP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частной собственности на земельный участок недействительным.</w:t>
      </w:r>
    </w:p>
    <w:p>
      <w:pPr>
        <w:spacing w:after="0"/>
        <w:ind w:left="0"/>
        <w:jc w:val="both"/>
      </w:pP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p>
    <w:bookmarkStart w:name="z29" w:id="27"/>
    <w:p>
      <w:pPr>
        <w:spacing w:after="0"/>
        <w:ind w:left="0"/>
        <w:jc w:val="both"/>
      </w:pPr>
      <w:r>
        <w:rPr>
          <w:rFonts w:ascii="Times New Roman"/>
          <w:b w:val="false"/>
          <w:i w:val="false"/>
          <w:color w:val="000000"/>
          <w:sz w:val="28"/>
        </w:rPr>
        <w:t>
      17. Бланки заявлений находятся в уполномоченном органе.</w:t>
      </w:r>
    </w:p>
    <w:bookmarkEnd w:id="27"/>
    <w:p>
      <w:pPr>
        <w:spacing w:after="0"/>
        <w:ind w:left="0"/>
        <w:jc w:val="both"/>
      </w:pP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p>
    <w:bookmarkStart w:name="z30" w:id="28"/>
    <w:p>
      <w:pPr>
        <w:spacing w:after="0"/>
        <w:ind w:left="0"/>
        <w:jc w:val="both"/>
      </w:pP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p>
    <w:bookmarkEnd w:id="28"/>
    <w:p>
      <w:pPr>
        <w:spacing w:after="0"/>
        <w:ind w:left="0"/>
        <w:jc w:val="both"/>
      </w:pPr>
      <w:r>
        <w:rPr>
          <w:rFonts w:ascii="Times New Roman"/>
          <w:b w:val="false"/>
          <w:i w:val="false"/>
          <w:color w:val="000000"/>
          <w:sz w:val="28"/>
        </w:rPr>
        <w:t>
      1) инспектор Центра;</w:t>
      </w:r>
    </w:p>
    <w:p>
      <w:pPr>
        <w:spacing w:after="0"/>
        <w:ind w:left="0"/>
        <w:jc w:val="both"/>
      </w:pPr>
      <w:r>
        <w:rPr>
          <w:rFonts w:ascii="Times New Roman"/>
          <w:b w:val="false"/>
          <w:i w:val="false"/>
          <w:color w:val="000000"/>
          <w:sz w:val="28"/>
        </w:rPr>
        <w:t>
      2) инспектор накопительного отдела Центра;</w:t>
      </w:r>
    </w:p>
    <w:p>
      <w:pPr>
        <w:spacing w:after="0"/>
        <w:ind w:left="0"/>
        <w:jc w:val="both"/>
      </w:pPr>
      <w:r>
        <w:rPr>
          <w:rFonts w:ascii="Times New Roman"/>
          <w:b w:val="false"/>
          <w:i w:val="false"/>
          <w:color w:val="000000"/>
          <w:sz w:val="28"/>
        </w:rPr>
        <w:t>
      3)ответственный сотрудник уполномоченного органа;</w:t>
      </w:r>
    </w:p>
    <w:p>
      <w:pPr>
        <w:spacing w:after="0"/>
        <w:ind w:left="0"/>
        <w:jc w:val="both"/>
      </w:pPr>
      <w:r>
        <w:rPr>
          <w:rFonts w:ascii="Times New Roman"/>
          <w:b w:val="false"/>
          <w:i w:val="false"/>
          <w:color w:val="000000"/>
          <w:sz w:val="28"/>
        </w:rPr>
        <w:t>
      4) руководство уполномоченного органа;</w:t>
      </w:r>
    </w:p>
    <w:p>
      <w:pPr>
        <w:spacing w:after="0"/>
        <w:ind w:left="0"/>
        <w:jc w:val="both"/>
      </w:pPr>
      <w:r>
        <w:rPr>
          <w:rFonts w:ascii="Times New Roman"/>
          <w:b w:val="false"/>
          <w:i w:val="false"/>
          <w:color w:val="000000"/>
          <w:sz w:val="28"/>
        </w:rPr>
        <w:t>
      5) канцелярия специализированного предприятия;</w:t>
      </w:r>
    </w:p>
    <w:p>
      <w:pPr>
        <w:spacing w:after="0"/>
        <w:ind w:left="0"/>
        <w:jc w:val="both"/>
      </w:pPr>
      <w:r>
        <w:rPr>
          <w:rFonts w:ascii="Times New Roman"/>
          <w:b w:val="false"/>
          <w:i w:val="false"/>
          <w:color w:val="000000"/>
          <w:sz w:val="28"/>
        </w:rPr>
        <w:t>
      6) руководство специализированного предприятия;</w:t>
      </w:r>
    </w:p>
    <w:p>
      <w:pPr>
        <w:spacing w:after="0"/>
        <w:ind w:left="0"/>
        <w:jc w:val="both"/>
      </w:pPr>
      <w:r>
        <w:rPr>
          <w:rFonts w:ascii="Times New Roman"/>
          <w:b w:val="false"/>
          <w:i w:val="false"/>
          <w:color w:val="000000"/>
          <w:sz w:val="28"/>
        </w:rPr>
        <w:t>
      7) группа приема и выдачи специализированного предприятия;</w:t>
      </w:r>
    </w:p>
    <w:p>
      <w:pPr>
        <w:spacing w:after="0"/>
        <w:ind w:left="0"/>
        <w:jc w:val="both"/>
      </w:pPr>
      <w:r>
        <w:rPr>
          <w:rFonts w:ascii="Times New Roman"/>
          <w:b w:val="false"/>
          <w:i w:val="false"/>
          <w:color w:val="000000"/>
          <w:sz w:val="28"/>
        </w:rPr>
        <w:t>
      8) производственное подразделение специализированного предприятия.</w:t>
      </w:r>
    </w:p>
    <w:bookmarkStart w:name="z31" w:id="29"/>
    <w:p>
      <w:pPr>
        <w:spacing w:after="0"/>
        <w:ind w:left="0"/>
        <w:jc w:val="both"/>
      </w:pPr>
      <w:r>
        <w:rPr>
          <w:rFonts w:ascii="Times New Roman"/>
          <w:b w:val="false"/>
          <w:i w:val="false"/>
          <w:color w:val="000000"/>
          <w:sz w:val="28"/>
        </w:rPr>
        <w:t xml:space="preserve">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29"/>
    <w:bookmarkStart w:name="z32" w:id="30"/>
    <w:p>
      <w:pPr>
        <w:spacing w:after="0"/>
        <w:ind w:left="0"/>
        <w:jc w:val="both"/>
      </w:pPr>
      <w:r>
        <w:rPr>
          <w:rFonts w:ascii="Times New Roman"/>
          <w:b w:val="false"/>
          <w:i w:val="false"/>
          <w:color w:val="000000"/>
          <w:sz w:val="28"/>
        </w:rPr>
        <w:t xml:space="preserve">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30"/>
    <w:bookmarkStart w:name="z33" w:id="31"/>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оказывающих государственные услуги</w:t>
      </w:r>
    </w:p>
    <w:bookmarkEnd w:id="31"/>
    <w:bookmarkStart w:name="z34" w:id="32"/>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p>
    <w:bookmarkEnd w:id="32"/>
    <w:p>
      <w:pPr>
        <w:spacing w:after="0"/>
        <w:ind w:left="0"/>
        <w:jc w:val="both"/>
      </w:pP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"Оформление и выдача актов</w:t>
            </w:r>
            <w:r>
              <w:br/>
            </w:r>
            <w:r>
              <w:rPr>
                <w:rFonts w:ascii="Times New Roman"/>
                <w:b w:val="false"/>
                <w:i w:val="false"/>
                <w:color w:val="000000"/>
                <w:sz w:val="20"/>
              </w:rPr>
              <w:t>на право частной собственности</w:t>
            </w:r>
            <w:r>
              <w:br/>
            </w:r>
            <w:r>
              <w:rPr>
                <w:rFonts w:ascii="Times New Roman"/>
                <w:b w:val="false"/>
                <w:i w:val="false"/>
                <w:color w:val="000000"/>
                <w:sz w:val="20"/>
              </w:rPr>
              <w:t>на земельный участок"</w:t>
            </w:r>
            <w:r>
              <w:br/>
            </w:r>
            <w:r>
              <w:rPr>
                <w:rFonts w:ascii="Times New Roman"/>
                <w:b w:val="false"/>
                <w:i w:val="false"/>
                <w:color w:val="000000"/>
                <w:sz w:val="20"/>
              </w:rPr>
              <w:t>Начальнику уполномоченного</w:t>
            </w:r>
            <w:r>
              <w:br/>
            </w:r>
            <w:r>
              <w:rPr>
                <w:rFonts w:ascii="Times New Roman"/>
                <w:b w:val="false"/>
                <w:i w:val="false"/>
                <w:color w:val="000000"/>
                <w:sz w:val="20"/>
              </w:rPr>
              <w:t>органа по земельным отношениям</w:t>
            </w:r>
            <w:r>
              <w:br/>
            </w:r>
            <w:r>
              <w:rPr>
                <w:rFonts w:ascii="Times New Roman"/>
                <w:b w:val="false"/>
                <w:i w:val="false"/>
                <w:color w:val="000000"/>
                <w:sz w:val="20"/>
              </w:rPr>
              <w:t>(наименование уполномоченного органа)</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от___________________________________</w:t>
      </w:r>
    </w:p>
    <w:p>
      <w:pPr>
        <w:spacing w:after="0"/>
        <w:ind w:left="0"/>
        <w:jc w:val="both"/>
      </w:pPr>
      <w:r>
        <w:rPr>
          <w:rFonts w:ascii="Times New Roman"/>
          <w:b w:val="false"/>
          <w:i w:val="false"/>
          <w:color w:val="000000"/>
          <w:sz w:val="28"/>
        </w:rPr>
        <w:t>
      (фамилия, имя, отчество физического лица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либо полное наименование</w:t>
      </w:r>
    </w:p>
    <w:p>
      <w:pPr>
        <w:spacing w:after="0"/>
        <w:ind w:left="0"/>
        <w:jc w:val="both"/>
      </w:pPr>
      <w:r>
        <w:rPr>
          <w:rFonts w:ascii="Times New Roman"/>
          <w:b w:val="false"/>
          <w:i w:val="false"/>
          <w:color w:val="000000"/>
          <w:sz w:val="28"/>
        </w:rPr>
        <w:t>
      ____________________________-юридического лица)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(реквизиты документа, удостоверяющего личность физического или юридического</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лица, контактный телефон, адрес)</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выдаче акта на право частной собственности на земельный участок</w:t>
      </w:r>
    </w:p>
    <w:p>
      <w:pPr>
        <w:spacing w:after="0"/>
        <w:ind w:left="0"/>
        <w:jc w:val="both"/>
      </w:pPr>
      <w:r>
        <w:rPr>
          <w:rFonts w:ascii="Times New Roman"/>
          <w:b w:val="false"/>
          <w:i w:val="false"/>
          <w:color w:val="000000"/>
          <w:sz w:val="28"/>
        </w:rPr>
        <w:t>
      Прошу выдать акт (дубликат акта) на право частной собственности на земельный участок, расположенного по адресу:</w:t>
      </w:r>
    </w:p>
    <w:p>
      <w:pPr>
        <w:spacing w:after="0"/>
        <w:ind w:left="0"/>
        <w:jc w:val="both"/>
      </w:pP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
      предоставленный______________________________________________________ (целевое назначение земельного участка)</w:t>
      </w:r>
    </w:p>
    <w:p>
      <w:pPr>
        <w:spacing w:after="0"/>
        <w:ind w:left="0"/>
        <w:jc w:val="both"/>
      </w:pPr>
      <w:r>
        <w:rPr>
          <w:rFonts w:ascii="Times New Roman"/>
          <w:b w:val="false"/>
          <w:i w:val="false"/>
          <w:color w:val="000000"/>
          <w:sz w:val="28"/>
        </w:rPr>
        <w:t>
      Дата ____________ Заявитель_______________________________________________________________________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(фамилия, имя, отчество уполномоченного лица,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"Оформление и выдача актов</w:t>
            </w:r>
            <w:r>
              <w:br/>
            </w:r>
            <w:r>
              <w:rPr>
                <w:rFonts w:ascii="Times New Roman"/>
                <w:b w:val="false"/>
                <w:i w:val="false"/>
                <w:color w:val="000000"/>
                <w:sz w:val="20"/>
              </w:rPr>
              <w:t>на право частной собственности</w:t>
            </w:r>
            <w:r>
              <w:br/>
            </w:r>
            <w:r>
              <w:rPr>
                <w:rFonts w:ascii="Times New Roman"/>
                <w:b w:val="false"/>
                <w:i w:val="false"/>
                <w:color w:val="000000"/>
                <w:sz w:val="20"/>
              </w:rPr>
              <w:t>на земельный участок"</w:t>
            </w:r>
          </w:p>
        </w:tc>
      </w:tr>
    </w:tbl>
    <w:p>
      <w:pPr>
        <w:spacing w:after="0"/>
        <w:ind w:left="0"/>
        <w:jc w:val="left"/>
      </w:pPr>
      <w:r>
        <w:rPr>
          <w:rFonts w:ascii="Times New Roman"/>
          <w:b/>
          <w:i w:val="false"/>
          <w:color w:val="000000"/>
        </w:rPr>
        <w:t xml:space="preserve"> Описание</w:t>
      </w:r>
      <w:r>
        <w:br/>
      </w:r>
      <w:r>
        <w:rPr>
          <w:rFonts w:ascii="Times New Roman"/>
          <w:b/>
          <w:i w:val="false"/>
          <w:color w:val="000000"/>
        </w:rPr>
        <w:t>последовательности и взаимодействие административных</w:t>
      </w:r>
      <w:r>
        <w:br/>
      </w:r>
      <w:r>
        <w:rPr>
          <w:rFonts w:ascii="Times New Roman"/>
          <w:b/>
          <w:i w:val="false"/>
          <w:color w:val="000000"/>
        </w:rPr>
        <w:t>действий (процедур)</w:t>
      </w:r>
      <w:r>
        <w:br/>
      </w:r>
      <w:r>
        <w:rPr>
          <w:rFonts w:ascii="Times New Roman"/>
          <w:b/>
          <w:i w:val="false"/>
          <w:color w:val="000000"/>
        </w:rPr>
        <w:t>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2078"/>
        <w:gridCol w:w="1598"/>
        <w:gridCol w:w="2082"/>
        <w:gridCol w:w="1595"/>
        <w:gridCol w:w="1595"/>
        <w:gridCol w:w="159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основного процесса (хода, потока работ)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w:t>
            </w:r>
            <w:r>
              <w:br/>
            </w:r>
            <w:r>
              <w:rPr>
                <w:rFonts w:ascii="Times New Roman"/>
                <w:b w:val="false"/>
                <w:i w:val="false"/>
                <w:color w:val="000000"/>
                <w:sz w:val="20"/>
              </w:rPr>
              <w:t>
ствия</w:t>
            </w:r>
            <w:r>
              <w:br/>
            </w:r>
            <w:r>
              <w:rPr>
                <w:rFonts w:ascii="Times New Roman"/>
                <w:b w:val="false"/>
                <w:i w:val="false"/>
                <w:color w:val="000000"/>
                <w:sz w:val="20"/>
              </w:rPr>
              <w:t>
(хода, потока работ)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r>
              <w:br/>
            </w:r>
            <w:r>
              <w:rPr>
                <w:rFonts w:ascii="Times New Roman"/>
                <w:b w:val="false"/>
                <w:i w:val="false"/>
                <w:color w:val="000000"/>
                <w:sz w:val="20"/>
              </w:rPr>
              <w:t>
новани</w:t>
            </w:r>
            <w:r>
              <w:br/>
            </w:r>
            <w:r>
              <w:rPr>
                <w:rFonts w:ascii="Times New Roman"/>
                <w:b w:val="false"/>
                <w:i w:val="false"/>
                <w:color w:val="000000"/>
                <w:sz w:val="20"/>
              </w:rPr>
              <w:t>
е СФЕ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r>
              <w:br/>
            </w:r>
            <w:r>
              <w:rPr>
                <w:rFonts w:ascii="Times New Roman"/>
                <w:b w:val="false"/>
                <w:i w:val="false"/>
                <w:color w:val="000000"/>
                <w:sz w:val="20"/>
              </w:rPr>
              <w:t>
накопите</w:t>
            </w:r>
            <w:r>
              <w:br/>
            </w:r>
            <w:r>
              <w:rPr>
                <w:rFonts w:ascii="Times New Roman"/>
                <w:b w:val="false"/>
                <w:i w:val="false"/>
                <w:color w:val="000000"/>
                <w:sz w:val="20"/>
              </w:rPr>
              <w:t>
льного</w:t>
            </w:r>
            <w:r>
              <w:br/>
            </w:r>
            <w:r>
              <w:rPr>
                <w:rFonts w:ascii="Times New Roman"/>
                <w:b w:val="false"/>
                <w:i w:val="false"/>
                <w:color w:val="000000"/>
                <w:sz w:val="20"/>
              </w:rPr>
              <w:t>
отдела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r>
              <w:br/>
            </w:r>
            <w:r>
              <w:rPr>
                <w:rFonts w:ascii="Times New Roman"/>
                <w:b w:val="false"/>
                <w:i w:val="false"/>
                <w:color w:val="000000"/>
                <w:sz w:val="20"/>
              </w:rPr>
              <w:t>
накопите</w:t>
            </w:r>
            <w:r>
              <w:br/>
            </w:r>
            <w:r>
              <w:rPr>
                <w:rFonts w:ascii="Times New Roman"/>
                <w:b w:val="false"/>
                <w:i w:val="false"/>
                <w:color w:val="000000"/>
                <w:sz w:val="20"/>
              </w:rPr>
              <w:t>
льного</w:t>
            </w:r>
            <w:r>
              <w:br/>
            </w:r>
            <w:r>
              <w:rPr>
                <w:rFonts w:ascii="Times New Roman"/>
                <w:b w:val="false"/>
                <w:i w:val="false"/>
                <w:color w:val="000000"/>
                <w:sz w:val="20"/>
              </w:rPr>
              <w:t>
отдела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w:t>
            </w:r>
            <w:r>
              <w:br/>
            </w:r>
            <w:r>
              <w:rPr>
                <w:rFonts w:ascii="Times New Roman"/>
                <w:b w:val="false"/>
                <w:i w:val="false"/>
                <w:color w:val="000000"/>
                <w:sz w:val="20"/>
              </w:rPr>
              <w:t>
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w:t>
            </w:r>
            <w:r>
              <w:br/>
            </w:r>
            <w:r>
              <w:rPr>
                <w:rFonts w:ascii="Times New Roman"/>
                <w:b w:val="false"/>
                <w:i w:val="false"/>
                <w:color w:val="000000"/>
                <w:sz w:val="20"/>
              </w:rPr>
              <w:t>
венный</w:t>
            </w:r>
            <w:r>
              <w:br/>
            </w:r>
            <w:r>
              <w:rPr>
                <w:rFonts w:ascii="Times New Roman"/>
                <w:b w:val="false"/>
                <w:i w:val="false"/>
                <w:color w:val="000000"/>
                <w:sz w:val="20"/>
              </w:rPr>
              <w:t>
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r>
              <w:br/>
            </w:r>
            <w:r>
              <w:rPr>
                <w:rFonts w:ascii="Times New Roman"/>
                <w:b w:val="false"/>
                <w:i w:val="false"/>
                <w:color w:val="000000"/>
                <w:sz w:val="20"/>
              </w:rPr>
              <w:t>
новани</w:t>
            </w:r>
            <w:r>
              <w:br/>
            </w:r>
            <w:r>
              <w:rPr>
                <w:rFonts w:ascii="Times New Roman"/>
                <w:b w:val="false"/>
                <w:i w:val="false"/>
                <w:color w:val="000000"/>
                <w:sz w:val="20"/>
              </w:rPr>
              <w:t>
е дей</w:t>
            </w:r>
            <w:r>
              <w:br/>
            </w:r>
            <w:r>
              <w:rPr>
                <w:rFonts w:ascii="Times New Roman"/>
                <w:b w:val="false"/>
                <w:i w:val="false"/>
                <w:color w:val="000000"/>
                <w:sz w:val="20"/>
              </w:rPr>
              <w:t>
ствия</w:t>
            </w:r>
            <w:r>
              <w:br/>
            </w:r>
            <w:r>
              <w:rPr>
                <w:rFonts w:ascii="Times New Roman"/>
                <w:b w:val="false"/>
                <w:i w:val="false"/>
                <w:color w:val="000000"/>
                <w:sz w:val="20"/>
              </w:rPr>
              <w:t>
(проце</w:t>
            </w:r>
            <w:r>
              <w:br/>
            </w:r>
            <w:r>
              <w:rPr>
                <w:rFonts w:ascii="Times New Roman"/>
                <w:b w:val="false"/>
                <w:i w:val="false"/>
                <w:color w:val="000000"/>
                <w:sz w:val="20"/>
              </w:rPr>
              <w:t>
сса,</w:t>
            </w:r>
            <w:r>
              <w:br/>
            </w:r>
            <w:r>
              <w:rPr>
                <w:rFonts w:ascii="Times New Roman"/>
                <w:b w:val="false"/>
                <w:i w:val="false"/>
                <w:color w:val="000000"/>
                <w:sz w:val="20"/>
              </w:rPr>
              <w:t>
проце</w:t>
            </w:r>
            <w:r>
              <w:br/>
            </w:r>
            <w:r>
              <w:rPr>
                <w:rFonts w:ascii="Times New Roman"/>
                <w:b w:val="false"/>
                <w:i w:val="false"/>
                <w:color w:val="000000"/>
                <w:sz w:val="20"/>
              </w:rPr>
              <w:t>
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w:t>
            </w:r>
            <w:r>
              <w:br/>
            </w:r>
            <w:r>
              <w:rPr>
                <w:rFonts w:ascii="Times New Roman"/>
                <w:b w:val="false"/>
                <w:i w:val="false"/>
                <w:color w:val="000000"/>
                <w:sz w:val="20"/>
              </w:rPr>
              <w:t>
описа</w:t>
            </w:r>
            <w:r>
              <w:br/>
            </w:r>
            <w:r>
              <w:rPr>
                <w:rFonts w:ascii="Times New Roman"/>
                <w:b w:val="false"/>
                <w:i w:val="false"/>
                <w:color w:val="000000"/>
                <w:sz w:val="20"/>
              </w:rPr>
              <w:t>
ние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r>
              <w:br/>
            </w:r>
            <w:r>
              <w:rPr>
                <w:rFonts w:ascii="Times New Roman"/>
                <w:b w:val="false"/>
                <w:i w:val="false"/>
                <w:color w:val="000000"/>
                <w:sz w:val="20"/>
              </w:rPr>
              <w:t>
докумен</w:t>
            </w:r>
            <w:r>
              <w:br/>
            </w:r>
            <w:r>
              <w:rPr>
                <w:rFonts w:ascii="Times New Roman"/>
                <w:b w:val="false"/>
                <w:i w:val="false"/>
                <w:color w:val="000000"/>
                <w:sz w:val="20"/>
              </w:rPr>
              <w:t>
тов, ре</w:t>
            </w:r>
            <w:r>
              <w:br/>
            </w:r>
            <w:r>
              <w:rPr>
                <w:rFonts w:ascii="Times New Roman"/>
                <w:b w:val="false"/>
                <w:i w:val="false"/>
                <w:color w:val="000000"/>
                <w:sz w:val="20"/>
              </w:rPr>
              <w:t>
гистраци</w:t>
            </w:r>
            <w:r>
              <w:br/>
            </w:r>
            <w:r>
              <w:rPr>
                <w:rFonts w:ascii="Times New Roman"/>
                <w:b w:val="false"/>
                <w:i w:val="false"/>
                <w:color w:val="000000"/>
                <w:sz w:val="20"/>
              </w:rPr>
              <w:t>
я в жур</w:t>
            </w:r>
            <w:r>
              <w:br/>
            </w:r>
            <w:r>
              <w:rPr>
                <w:rFonts w:ascii="Times New Roman"/>
                <w:b w:val="false"/>
                <w:i w:val="false"/>
                <w:color w:val="000000"/>
                <w:sz w:val="20"/>
              </w:rPr>
              <w:t>
нале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Расписыва</w:t>
            </w:r>
            <w:r>
              <w:br/>
            </w:r>
            <w:r>
              <w:rPr>
                <w:rFonts w:ascii="Times New Roman"/>
                <w:b w:val="false"/>
                <w:i w:val="false"/>
                <w:color w:val="000000"/>
                <w:sz w:val="20"/>
              </w:rPr>
              <w:t>
ется в</w:t>
            </w:r>
            <w:r>
              <w:br/>
            </w:r>
            <w:r>
              <w:rPr>
                <w:rFonts w:ascii="Times New Roman"/>
                <w:b w:val="false"/>
                <w:i w:val="false"/>
                <w:color w:val="000000"/>
                <w:sz w:val="20"/>
              </w:rPr>
              <w:t>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w:t>
            </w:r>
            <w:r>
              <w:br/>
            </w:r>
            <w:r>
              <w:rPr>
                <w:rFonts w:ascii="Times New Roman"/>
                <w:b w:val="false"/>
                <w:i w:val="false"/>
                <w:color w:val="000000"/>
                <w:sz w:val="20"/>
              </w:rPr>
              <w:t>
ет реестр</w:t>
            </w:r>
            <w:r>
              <w:br/>
            </w:r>
            <w:r>
              <w:rPr>
                <w:rFonts w:ascii="Times New Roman"/>
                <w:b w:val="false"/>
                <w:i w:val="false"/>
                <w:color w:val="000000"/>
                <w:sz w:val="20"/>
              </w:rPr>
              <w:t>
и направ</w:t>
            </w:r>
            <w:r>
              <w:br/>
            </w:r>
            <w:r>
              <w:rPr>
                <w:rFonts w:ascii="Times New Roman"/>
                <w:b w:val="false"/>
                <w:i w:val="false"/>
                <w:color w:val="000000"/>
                <w:sz w:val="20"/>
              </w:rPr>
              <w:t>
ляет</w:t>
            </w:r>
            <w:r>
              <w:br/>
            </w:r>
            <w:r>
              <w:rPr>
                <w:rFonts w:ascii="Times New Roman"/>
                <w:b w:val="false"/>
                <w:i w:val="false"/>
                <w:color w:val="000000"/>
                <w:sz w:val="20"/>
              </w:rPr>
              <w:t>
документы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r>
              <w:br/>
            </w:r>
            <w:r>
              <w:rPr>
                <w:rFonts w:ascii="Times New Roman"/>
                <w:b w:val="false"/>
                <w:i w:val="false"/>
                <w:color w:val="000000"/>
                <w:sz w:val="20"/>
              </w:rPr>
              <w:t>
докумен</w:t>
            </w:r>
            <w:r>
              <w:br/>
            </w:r>
            <w:r>
              <w:rPr>
                <w:rFonts w:ascii="Times New Roman"/>
                <w:b w:val="false"/>
                <w:i w:val="false"/>
                <w:color w:val="000000"/>
                <w:sz w:val="20"/>
              </w:rPr>
              <w:t>
тов,реги</w:t>
            </w:r>
            <w:r>
              <w:br/>
            </w:r>
            <w:r>
              <w:rPr>
                <w:rFonts w:ascii="Times New Roman"/>
                <w:b w:val="false"/>
                <w:i w:val="false"/>
                <w:color w:val="000000"/>
                <w:sz w:val="20"/>
              </w:rPr>
              <w:t>
страция в</w:t>
            </w:r>
            <w:r>
              <w:br/>
            </w:r>
            <w:r>
              <w:rPr>
                <w:rFonts w:ascii="Times New Roman"/>
                <w:b w:val="false"/>
                <w:i w:val="false"/>
                <w:color w:val="000000"/>
                <w:sz w:val="20"/>
              </w:rPr>
              <w:t>
журнале</w:t>
            </w:r>
            <w:r>
              <w:br/>
            </w:r>
            <w:r>
              <w:rPr>
                <w:rFonts w:ascii="Times New Roman"/>
                <w:b w:val="false"/>
                <w:i w:val="false"/>
                <w:color w:val="000000"/>
                <w:sz w:val="20"/>
              </w:rPr>
              <w:t>
входящей</w:t>
            </w:r>
            <w:r>
              <w:br/>
            </w:r>
            <w:r>
              <w:rPr>
                <w:rFonts w:ascii="Times New Roman"/>
                <w:b w:val="false"/>
                <w:i w:val="false"/>
                <w:color w:val="000000"/>
                <w:sz w:val="20"/>
              </w:rPr>
              <w:t>
корреспон</w:t>
            </w:r>
            <w:r>
              <w:br/>
            </w:r>
            <w:r>
              <w:rPr>
                <w:rFonts w:ascii="Times New Roman"/>
                <w:b w:val="false"/>
                <w:i w:val="false"/>
                <w:color w:val="000000"/>
                <w:sz w:val="20"/>
              </w:rPr>
              <w:t>
денции</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w:t>
            </w:r>
            <w:r>
              <w:br/>
            </w:r>
            <w:r>
              <w:rPr>
                <w:rFonts w:ascii="Times New Roman"/>
                <w:b w:val="false"/>
                <w:i w:val="false"/>
                <w:color w:val="000000"/>
                <w:sz w:val="20"/>
              </w:rPr>
              <w:t>
ние с</w:t>
            </w:r>
            <w:r>
              <w:br/>
            </w:r>
            <w:r>
              <w:rPr>
                <w:rFonts w:ascii="Times New Roman"/>
                <w:b w:val="false"/>
                <w:i w:val="false"/>
                <w:color w:val="000000"/>
                <w:sz w:val="20"/>
              </w:rPr>
              <w:t>
корреспон</w:t>
            </w:r>
            <w:r>
              <w:br/>
            </w:r>
            <w:r>
              <w:rPr>
                <w:rFonts w:ascii="Times New Roman"/>
                <w:b w:val="false"/>
                <w:i w:val="false"/>
                <w:color w:val="000000"/>
                <w:sz w:val="20"/>
              </w:rPr>
              <w:t>
денцией,</w:t>
            </w:r>
            <w:r>
              <w:br/>
            </w:r>
            <w:r>
              <w:rPr>
                <w:rFonts w:ascii="Times New Roman"/>
                <w:b w:val="false"/>
                <w:i w:val="false"/>
                <w:color w:val="000000"/>
                <w:sz w:val="20"/>
              </w:rPr>
              <w:t>
определе</w:t>
            </w:r>
            <w:r>
              <w:br/>
            </w:r>
            <w:r>
              <w:rPr>
                <w:rFonts w:ascii="Times New Roman"/>
                <w:b w:val="false"/>
                <w:i w:val="false"/>
                <w:color w:val="000000"/>
                <w:sz w:val="20"/>
              </w:rPr>
              <w:t>
ние ответ</w:t>
            </w:r>
            <w:r>
              <w:br/>
            </w:r>
            <w:r>
              <w:rPr>
                <w:rFonts w:ascii="Times New Roman"/>
                <w:b w:val="false"/>
                <w:i w:val="false"/>
                <w:color w:val="000000"/>
                <w:sz w:val="20"/>
              </w:rPr>
              <w:t>
ственного</w:t>
            </w:r>
            <w:r>
              <w:br/>
            </w:r>
            <w:r>
              <w:rPr>
                <w:rFonts w:ascii="Times New Roman"/>
                <w:b w:val="false"/>
                <w:i w:val="false"/>
                <w:color w:val="000000"/>
                <w:sz w:val="20"/>
              </w:rPr>
              <w:t>
сотрудни</w:t>
            </w:r>
            <w:r>
              <w:br/>
            </w:r>
            <w:r>
              <w:rPr>
                <w:rFonts w:ascii="Times New Roman"/>
                <w:b w:val="false"/>
                <w:i w:val="false"/>
                <w:color w:val="000000"/>
                <w:sz w:val="20"/>
              </w:rPr>
              <w:t>
ка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w:t>
            </w:r>
            <w:r>
              <w:br/>
            </w:r>
            <w:r>
              <w:rPr>
                <w:rFonts w:ascii="Times New Roman"/>
                <w:b w:val="false"/>
                <w:i w:val="false"/>
                <w:color w:val="000000"/>
                <w:sz w:val="20"/>
              </w:rPr>
              <w:t>
ление</w:t>
            </w:r>
            <w:r>
              <w:br/>
            </w:r>
            <w:r>
              <w:rPr>
                <w:rFonts w:ascii="Times New Roman"/>
                <w:b w:val="false"/>
                <w:i w:val="false"/>
                <w:color w:val="000000"/>
                <w:sz w:val="20"/>
              </w:rPr>
              <w:t>
проверки</w:t>
            </w:r>
            <w:r>
              <w:br/>
            </w:r>
            <w:r>
              <w:rPr>
                <w:rFonts w:ascii="Times New Roman"/>
                <w:b w:val="false"/>
                <w:i w:val="false"/>
                <w:color w:val="000000"/>
                <w:sz w:val="20"/>
              </w:rPr>
              <w:t>
полноты</w:t>
            </w:r>
            <w:r>
              <w:br/>
            </w:r>
            <w:r>
              <w:rPr>
                <w:rFonts w:ascii="Times New Roman"/>
                <w:b w:val="false"/>
                <w:i w:val="false"/>
                <w:color w:val="000000"/>
                <w:sz w:val="20"/>
              </w:rPr>
              <w:t>
докумен</w:t>
            </w:r>
            <w:r>
              <w:br/>
            </w:r>
            <w:r>
              <w:rPr>
                <w:rFonts w:ascii="Times New Roman"/>
                <w:b w:val="false"/>
                <w:i w:val="false"/>
                <w:color w:val="000000"/>
                <w:sz w:val="20"/>
              </w:rPr>
              <w:t>
тов, на</w:t>
            </w:r>
            <w:r>
              <w:br/>
            </w:r>
            <w:r>
              <w:rPr>
                <w:rFonts w:ascii="Times New Roman"/>
                <w:b w:val="false"/>
                <w:i w:val="false"/>
                <w:color w:val="000000"/>
                <w:sz w:val="20"/>
              </w:rPr>
              <w:t>
правление</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r>
              <w:br/>
            </w:r>
            <w:r>
              <w:rPr>
                <w:rFonts w:ascii="Times New Roman"/>
                <w:b w:val="false"/>
                <w:i w:val="false"/>
                <w:color w:val="000000"/>
                <w:sz w:val="20"/>
              </w:rPr>
              <w:t>
орган,</w:t>
            </w:r>
            <w:r>
              <w:br/>
            </w:r>
            <w:r>
              <w:rPr>
                <w:rFonts w:ascii="Times New Roman"/>
                <w:b w:val="false"/>
                <w:i w:val="false"/>
                <w:color w:val="000000"/>
                <w:sz w:val="20"/>
              </w:rPr>
              <w:t>
подготов</w:t>
            </w:r>
            <w:r>
              <w:br/>
            </w:r>
            <w:r>
              <w:rPr>
                <w:rFonts w:ascii="Times New Roman"/>
                <w:b w:val="false"/>
                <w:i w:val="false"/>
                <w:color w:val="000000"/>
                <w:sz w:val="20"/>
              </w:rPr>
              <w:t>
ка моти</w:t>
            </w:r>
            <w:r>
              <w:br/>
            </w:r>
            <w:r>
              <w:rPr>
                <w:rFonts w:ascii="Times New Roman"/>
                <w:b w:val="false"/>
                <w:i w:val="false"/>
                <w:color w:val="000000"/>
                <w:sz w:val="20"/>
              </w:rPr>
              <w:t>
вированно</w:t>
            </w:r>
            <w:r>
              <w:br/>
            </w:r>
            <w:r>
              <w:rPr>
                <w:rFonts w:ascii="Times New Roman"/>
                <w:b w:val="false"/>
                <w:i w:val="false"/>
                <w:color w:val="000000"/>
                <w:sz w:val="20"/>
              </w:rPr>
              <w:t>
го отказа</w:t>
            </w:r>
            <w:r>
              <w:br/>
            </w:r>
            <w:r>
              <w:rPr>
                <w:rFonts w:ascii="Times New Roman"/>
                <w:b w:val="false"/>
                <w:i w:val="false"/>
                <w:color w:val="000000"/>
                <w:sz w:val="20"/>
              </w:rPr>
              <w:t>
либо</w:t>
            </w:r>
            <w:r>
              <w:br/>
            </w:r>
            <w:r>
              <w:rPr>
                <w:rFonts w:ascii="Times New Roman"/>
                <w:b w:val="false"/>
                <w:i w:val="false"/>
                <w:color w:val="000000"/>
                <w:sz w:val="20"/>
              </w:rPr>
              <w:t>
письменно</w:t>
            </w:r>
            <w:r>
              <w:br/>
            </w:r>
            <w:r>
              <w:rPr>
                <w:rFonts w:ascii="Times New Roman"/>
                <w:b w:val="false"/>
                <w:i w:val="false"/>
                <w:color w:val="000000"/>
                <w:sz w:val="20"/>
              </w:rPr>
              <w:t>
го уве</w:t>
            </w:r>
            <w:r>
              <w:br/>
            </w:r>
            <w:r>
              <w:rPr>
                <w:rFonts w:ascii="Times New Roman"/>
                <w:b w:val="false"/>
                <w:i w:val="false"/>
                <w:color w:val="000000"/>
                <w:sz w:val="20"/>
              </w:rPr>
              <w:t>
домления</w:t>
            </w:r>
            <w:r>
              <w:br/>
            </w:r>
            <w:r>
              <w:rPr>
                <w:rFonts w:ascii="Times New Roman"/>
                <w:b w:val="false"/>
                <w:i w:val="false"/>
                <w:color w:val="000000"/>
                <w:sz w:val="20"/>
              </w:rPr>
              <w:t>
о приос</w:t>
            </w:r>
            <w:r>
              <w:br/>
            </w:r>
            <w:r>
              <w:rPr>
                <w:rFonts w:ascii="Times New Roman"/>
                <w:b w:val="false"/>
                <w:i w:val="false"/>
                <w:color w:val="000000"/>
                <w:sz w:val="20"/>
              </w:rPr>
              <w:t>
тановлени</w:t>
            </w:r>
            <w:r>
              <w:br/>
            </w:r>
            <w:r>
              <w:rPr>
                <w:rFonts w:ascii="Times New Roman"/>
                <w:b w:val="false"/>
                <w:i w:val="false"/>
                <w:color w:val="000000"/>
                <w:sz w:val="20"/>
              </w:rPr>
              <w:t>
и оказа</w:t>
            </w:r>
            <w:r>
              <w:br/>
            </w:r>
            <w:r>
              <w:rPr>
                <w:rFonts w:ascii="Times New Roman"/>
                <w:b w:val="false"/>
                <w:i w:val="false"/>
                <w:color w:val="000000"/>
                <w:sz w:val="20"/>
              </w:rPr>
              <w:t>
ния го</w:t>
            </w:r>
            <w:r>
              <w:br/>
            </w:r>
            <w:r>
              <w:rPr>
                <w:rFonts w:ascii="Times New Roman"/>
                <w:b w:val="false"/>
                <w:i w:val="false"/>
                <w:color w:val="000000"/>
                <w:sz w:val="20"/>
              </w:rPr>
              <w:t>
сударстве</w:t>
            </w:r>
            <w:r>
              <w:br/>
            </w:r>
            <w:r>
              <w:rPr>
                <w:rFonts w:ascii="Times New Roman"/>
                <w:b w:val="false"/>
                <w:i w:val="false"/>
                <w:color w:val="000000"/>
                <w:sz w:val="20"/>
              </w:rPr>
              <w:t>
нной</w:t>
            </w:r>
            <w:r>
              <w:br/>
            </w:r>
            <w:r>
              <w:rPr>
                <w:rFonts w:ascii="Times New Roman"/>
                <w:b w:val="false"/>
                <w:i w:val="false"/>
                <w:color w:val="000000"/>
                <w:sz w:val="20"/>
              </w:rPr>
              <w:t>
услуги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r>
              <w:br/>
            </w:r>
            <w:r>
              <w:rPr>
                <w:rFonts w:ascii="Times New Roman"/>
                <w:b w:val="false"/>
                <w:i w:val="false"/>
                <w:color w:val="000000"/>
                <w:sz w:val="20"/>
              </w:rPr>
              <w:t>
завер</w:t>
            </w:r>
            <w:r>
              <w:br/>
            </w:r>
            <w:r>
              <w:rPr>
                <w:rFonts w:ascii="Times New Roman"/>
                <w:b w:val="false"/>
                <w:i w:val="false"/>
                <w:color w:val="000000"/>
                <w:sz w:val="20"/>
              </w:rPr>
              <w:t>
шения</w:t>
            </w:r>
            <w:r>
              <w:br/>
            </w:r>
            <w:r>
              <w:rPr>
                <w:rFonts w:ascii="Times New Roman"/>
                <w:b w:val="false"/>
                <w:i w:val="false"/>
                <w:color w:val="000000"/>
                <w:sz w:val="20"/>
              </w:rPr>
              <w:t>
(дан</w:t>
            </w:r>
            <w:r>
              <w:br/>
            </w:r>
            <w:r>
              <w:rPr>
                <w:rFonts w:ascii="Times New Roman"/>
                <w:b w:val="false"/>
                <w:i w:val="false"/>
                <w:color w:val="000000"/>
                <w:sz w:val="20"/>
              </w:rPr>
              <w:t>
ные,</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органи</w:t>
            </w:r>
            <w:r>
              <w:br/>
            </w:r>
            <w:r>
              <w:rPr>
                <w:rFonts w:ascii="Times New Roman"/>
                <w:b w:val="false"/>
                <w:i w:val="false"/>
                <w:color w:val="000000"/>
                <w:sz w:val="20"/>
              </w:rPr>
              <w:t>
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w:t>
            </w:r>
            <w:r>
              <w:br/>
            </w:r>
            <w:r>
              <w:rPr>
                <w:rFonts w:ascii="Times New Roman"/>
                <w:b w:val="false"/>
                <w:i w:val="false"/>
                <w:color w:val="000000"/>
                <w:sz w:val="20"/>
              </w:rPr>
              <w:t>
е реше</w:t>
            </w:r>
            <w:r>
              <w:br/>
            </w:r>
            <w:r>
              <w:rPr>
                <w:rFonts w:ascii="Times New Roman"/>
                <w:b w:val="false"/>
                <w:i w:val="false"/>
                <w:color w:val="000000"/>
                <w:sz w:val="20"/>
              </w:rPr>
              <w:t>
ние)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доку</w:t>
            </w:r>
            <w:r>
              <w:br/>
            </w:r>
            <w:r>
              <w:rPr>
                <w:rFonts w:ascii="Times New Roman"/>
                <w:b w:val="false"/>
                <w:i w:val="false"/>
                <w:color w:val="000000"/>
                <w:sz w:val="20"/>
              </w:rPr>
              <w:t>
ментов в</w:t>
            </w:r>
            <w:r>
              <w:br/>
            </w:r>
            <w:r>
              <w:rPr>
                <w:rFonts w:ascii="Times New Roman"/>
                <w:b w:val="false"/>
                <w:i w:val="false"/>
                <w:color w:val="000000"/>
                <w:sz w:val="20"/>
              </w:rPr>
              <w:t>
накопите</w:t>
            </w:r>
            <w:r>
              <w:br/>
            </w:r>
            <w:r>
              <w:rPr>
                <w:rFonts w:ascii="Times New Roman"/>
                <w:b w:val="false"/>
                <w:i w:val="false"/>
                <w:color w:val="000000"/>
                <w:sz w:val="20"/>
              </w:rPr>
              <w:t>
льный</w:t>
            </w:r>
            <w:r>
              <w:br/>
            </w:r>
            <w:r>
              <w:rPr>
                <w:rFonts w:ascii="Times New Roman"/>
                <w:b w:val="false"/>
                <w:i w:val="false"/>
                <w:color w:val="000000"/>
                <w:sz w:val="20"/>
              </w:rPr>
              <w:t>
отдел</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Отправка</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w:t>
            </w:r>
            <w:r>
              <w:br/>
            </w:r>
            <w:r>
              <w:rPr>
                <w:rFonts w:ascii="Times New Roman"/>
                <w:b w:val="false"/>
                <w:i w:val="false"/>
                <w:color w:val="000000"/>
                <w:sz w:val="20"/>
              </w:rPr>
              <w:t>
ние доку</w:t>
            </w:r>
            <w:r>
              <w:br/>
            </w:r>
            <w:r>
              <w:rPr>
                <w:rFonts w:ascii="Times New Roman"/>
                <w:b w:val="false"/>
                <w:i w:val="false"/>
                <w:color w:val="000000"/>
                <w:sz w:val="20"/>
              </w:rPr>
              <w:t>
ментов</w:t>
            </w:r>
            <w:r>
              <w:br/>
            </w:r>
            <w:r>
              <w:rPr>
                <w:rFonts w:ascii="Times New Roman"/>
                <w:b w:val="false"/>
                <w:i w:val="false"/>
                <w:color w:val="000000"/>
                <w:sz w:val="20"/>
              </w:rPr>
              <w:t>
руководст</w:t>
            </w:r>
            <w:r>
              <w:br/>
            </w:r>
            <w:r>
              <w:rPr>
                <w:rFonts w:ascii="Times New Roman"/>
                <w:b w:val="false"/>
                <w:i w:val="false"/>
                <w:color w:val="000000"/>
                <w:sz w:val="20"/>
              </w:rPr>
              <w:t>
ву для</w:t>
            </w:r>
            <w:r>
              <w:br/>
            </w:r>
            <w:r>
              <w:rPr>
                <w:rFonts w:ascii="Times New Roman"/>
                <w:b w:val="false"/>
                <w:i w:val="false"/>
                <w:color w:val="000000"/>
                <w:sz w:val="20"/>
              </w:rPr>
              <w:t>
наложения</w:t>
            </w:r>
            <w:r>
              <w:br/>
            </w:r>
            <w:r>
              <w:rPr>
                <w:rFonts w:ascii="Times New Roman"/>
                <w:b w:val="false"/>
                <w:i w:val="false"/>
                <w:color w:val="000000"/>
                <w:sz w:val="20"/>
              </w:rPr>
              <w:t>
резолюции</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w:t>
            </w:r>
            <w:r>
              <w:br/>
            </w:r>
            <w:r>
              <w:rPr>
                <w:rFonts w:ascii="Times New Roman"/>
                <w:b w:val="false"/>
                <w:i w:val="false"/>
                <w:color w:val="000000"/>
                <w:sz w:val="20"/>
              </w:rPr>
              <w:t>
резолюци</w:t>
            </w:r>
            <w:r>
              <w:br/>
            </w:r>
            <w:r>
              <w:rPr>
                <w:rFonts w:ascii="Times New Roman"/>
                <w:b w:val="false"/>
                <w:i w:val="false"/>
                <w:color w:val="000000"/>
                <w:sz w:val="20"/>
              </w:rPr>
              <w:t>
и, отпра</w:t>
            </w:r>
            <w:r>
              <w:br/>
            </w:r>
            <w:r>
              <w:rPr>
                <w:rFonts w:ascii="Times New Roman"/>
                <w:b w:val="false"/>
                <w:i w:val="false"/>
                <w:color w:val="000000"/>
                <w:sz w:val="20"/>
              </w:rPr>
              <w:t>
вка ответ</w:t>
            </w:r>
            <w:r>
              <w:br/>
            </w:r>
            <w:r>
              <w:rPr>
                <w:rFonts w:ascii="Times New Roman"/>
                <w:b w:val="false"/>
                <w:i w:val="false"/>
                <w:color w:val="000000"/>
                <w:sz w:val="20"/>
              </w:rPr>
              <w:t>
ственному</w:t>
            </w:r>
            <w:r>
              <w:br/>
            </w:r>
            <w:r>
              <w:rPr>
                <w:rFonts w:ascii="Times New Roman"/>
                <w:b w:val="false"/>
                <w:i w:val="false"/>
                <w:color w:val="000000"/>
                <w:sz w:val="20"/>
              </w:rPr>
              <w:t>
исполните</w:t>
            </w:r>
            <w:r>
              <w:br/>
            </w:r>
            <w:r>
              <w:rPr>
                <w:rFonts w:ascii="Times New Roman"/>
                <w:b w:val="false"/>
                <w:i w:val="false"/>
                <w:color w:val="000000"/>
                <w:sz w:val="20"/>
              </w:rPr>
              <w:t>
лю для</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w:t>
            </w:r>
            <w:r>
              <w:br/>
            </w:r>
            <w:r>
              <w:rPr>
                <w:rFonts w:ascii="Times New Roman"/>
                <w:b w:val="false"/>
                <w:i w:val="false"/>
                <w:color w:val="000000"/>
                <w:sz w:val="20"/>
              </w:rPr>
              <w:t>
тельное</w:t>
            </w:r>
            <w:r>
              <w:br/>
            </w:r>
            <w:r>
              <w:rPr>
                <w:rFonts w:ascii="Times New Roman"/>
                <w:b w:val="false"/>
                <w:i w:val="false"/>
                <w:color w:val="000000"/>
                <w:sz w:val="20"/>
              </w:rPr>
              <w:t>
письмо в</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r>
              <w:br/>
            </w:r>
            <w:r>
              <w:rPr>
                <w:rFonts w:ascii="Times New Roman"/>
                <w:b w:val="false"/>
                <w:i w:val="false"/>
                <w:color w:val="000000"/>
                <w:sz w:val="20"/>
              </w:rPr>
              <w:t>
либо</w:t>
            </w:r>
            <w:r>
              <w:br/>
            </w:r>
            <w:r>
              <w:rPr>
                <w:rFonts w:ascii="Times New Roman"/>
                <w:b w:val="false"/>
                <w:i w:val="false"/>
                <w:color w:val="000000"/>
                <w:sz w:val="20"/>
              </w:rPr>
              <w:t>
мотивиро</w:t>
            </w:r>
            <w:r>
              <w:br/>
            </w:r>
            <w:r>
              <w:rPr>
                <w:rFonts w:ascii="Times New Roman"/>
                <w:b w:val="false"/>
                <w:i w:val="false"/>
                <w:color w:val="000000"/>
                <w:sz w:val="20"/>
              </w:rPr>
              <w:t>
ванный</w:t>
            </w:r>
            <w:r>
              <w:br/>
            </w:r>
            <w:r>
              <w:rPr>
                <w:rFonts w:ascii="Times New Roman"/>
                <w:b w:val="false"/>
                <w:i w:val="false"/>
                <w:color w:val="000000"/>
                <w:sz w:val="20"/>
              </w:rPr>
              <w:t>
отказ,</w:t>
            </w:r>
            <w:r>
              <w:br/>
            </w:r>
            <w:r>
              <w:rPr>
                <w:rFonts w:ascii="Times New Roman"/>
                <w:b w:val="false"/>
                <w:i w:val="false"/>
                <w:color w:val="000000"/>
                <w:sz w:val="20"/>
              </w:rPr>
              <w:t>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домление</w:t>
            </w:r>
            <w:r>
              <w:br/>
            </w:r>
            <w:r>
              <w:rPr>
                <w:rFonts w:ascii="Times New Roman"/>
                <w:b w:val="false"/>
                <w:i w:val="false"/>
                <w:color w:val="000000"/>
                <w:sz w:val="20"/>
              </w:rPr>
              <w:t>
о при</w:t>
            </w:r>
            <w:r>
              <w:br/>
            </w:r>
            <w:r>
              <w:rPr>
                <w:rFonts w:ascii="Times New Roman"/>
                <w:b w:val="false"/>
                <w:i w:val="false"/>
                <w:color w:val="000000"/>
                <w:sz w:val="20"/>
              </w:rPr>
              <w:t>
остановле</w:t>
            </w:r>
            <w:r>
              <w:br/>
            </w:r>
            <w:r>
              <w:rPr>
                <w:rFonts w:ascii="Times New Roman"/>
                <w:b w:val="false"/>
                <w:i w:val="false"/>
                <w:color w:val="000000"/>
                <w:sz w:val="20"/>
              </w:rPr>
              <w:t>
нии ока</w:t>
            </w:r>
            <w:r>
              <w:br/>
            </w:r>
            <w:r>
              <w:rPr>
                <w:rFonts w:ascii="Times New Roman"/>
                <w:b w:val="false"/>
                <w:i w:val="false"/>
                <w:color w:val="000000"/>
                <w:sz w:val="20"/>
              </w:rPr>
              <w:t>
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минут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день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раз в день</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w:t>
            </w:r>
            <w:r>
              <w:br/>
            </w:r>
            <w:r>
              <w:rPr>
                <w:rFonts w:ascii="Times New Roman"/>
                <w:b w:val="false"/>
                <w:i w:val="false"/>
                <w:color w:val="000000"/>
                <w:sz w:val="20"/>
              </w:rPr>
              <w:t>
дейст</w:t>
            </w:r>
            <w:r>
              <w:br/>
            </w:r>
            <w:r>
              <w:rPr>
                <w:rFonts w:ascii="Times New Roman"/>
                <w:b w:val="false"/>
                <w:i w:val="false"/>
                <w:color w:val="000000"/>
                <w:sz w:val="20"/>
              </w:rPr>
              <w:t>
вия</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784"/>
        <w:gridCol w:w="1417"/>
        <w:gridCol w:w="1636"/>
        <w:gridCol w:w="1418"/>
        <w:gridCol w:w="1633"/>
        <w:gridCol w:w="1419"/>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r>
              <w:br/>
            </w:r>
            <w:r>
              <w:rPr>
                <w:rFonts w:ascii="Times New Roman"/>
                <w:b w:val="false"/>
                <w:i w:val="false"/>
                <w:color w:val="000000"/>
                <w:sz w:val="20"/>
              </w:rPr>
              <w:t>
новани</w:t>
            </w:r>
            <w:r>
              <w:br/>
            </w:r>
            <w:r>
              <w:rPr>
                <w:rFonts w:ascii="Times New Roman"/>
                <w:b w:val="false"/>
                <w:i w:val="false"/>
                <w:color w:val="000000"/>
                <w:sz w:val="20"/>
              </w:rPr>
              <w:t>
е СФЕ</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w:t>
            </w:r>
            <w:r>
              <w:br/>
            </w:r>
            <w:r>
              <w:rPr>
                <w:rFonts w:ascii="Times New Roman"/>
                <w:b w:val="false"/>
                <w:i w:val="false"/>
                <w:color w:val="000000"/>
                <w:sz w:val="20"/>
              </w:rPr>
              <w:t>
во специа</w:t>
            </w:r>
            <w:r>
              <w:br/>
            </w:r>
            <w:r>
              <w:rPr>
                <w:rFonts w:ascii="Times New Roman"/>
                <w:b w:val="false"/>
                <w:i w:val="false"/>
                <w:color w:val="000000"/>
                <w:sz w:val="20"/>
              </w:rPr>
              <w:t>
лизирован</w:t>
            </w:r>
            <w:r>
              <w:br/>
            </w:r>
            <w:r>
              <w:rPr>
                <w:rFonts w:ascii="Times New Roman"/>
                <w:b w:val="false"/>
                <w:i w:val="false"/>
                <w:color w:val="000000"/>
                <w:sz w:val="20"/>
              </w:rPr>
              <w:t>
ного пред</w:t>
            </w:r>
            <w:r>
              <w:br/>
            </w:r>
            <w:r>
              <w:rPr>
                <w:rFonts w:ascii="Times New Roman"/>
                <w:b w:val="false"/>
                <w:i w:val="false"/>
                <w:color w:val="000000"/>
                <w:sz w:val="20"/>
              </w:rPr>
              <w:t>
приятия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r>
              <w:br/>
            </w:r>
            <w:r>
              <w:rPr>
                <w:rFonts w:ascii="Times New Roman"/>
                <w:b w:val="false"/>
                <w:i w:val="false"/>
                <w:color w:val="000000"/>
                <w:sz w:val="20"/>
              </w:rPr>
              <w:t>
приема и</w:t>
            </w:r>
            <w:r>
              <w:br/>
            </w:r>
            <w:r>
              <w:rPr>
                <w:rFonts w:ascii="Times New Roman"/>
                <w:b w:val="false"/>
                <w:i w:val="false"/>
                <w:color w:val="000000"/>
                <w:sz w:val="20"/>
              </w:rPr>
              <w:t>
выдачи</w:t>
            </w:r>
            <w:r>
              <w:br/>
            </w:r>
            <w:r>
              <w:rPr>
                <w:rFonts w:ascii="Times New Roman"/>
                <w:b w:val="false"/>
                <w:i w:val="false"/>
                <w:color w:val="000000"/>
                <w:sz w:val="20"/>
              </w:rPr>
              <w:t>
специали</w:t>
            </w:r>
            <w:r>
              <w:br/>
            </w:r>
            <w:r>
              <w:rPr>
                <w:rFonts w:ascii="Times New Roman"/>
                <w:b w:val="false"/>
                <w:i w:val="false"/>
                <w:color w:val="000000"/>
                <w:sz w:val="20"/>
              </w:rPr>
              <w:t>
зированно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w:t>
            </w:r>
            <w:r>
              <w:br/>
            </w:r>
            <w:r>
              <w:rPr>
                <w:rFonts w:ascii="Times New Roman"/>
                <w:b w:val="false"/>
                <w:i w:val="false"/>
                <w:color w:val="000000"/>
                <w:sz w:val="20"/>
              </w:rPr>
              <w:t>
твенное</w:t>
            </w:r>
            <w:r>
              <w:br/>
            </w:r>
            <w:r>
              <w:rPr>
                <w:rFonts w:ascii="Times New Roman"/>
                <w:b w:val="false"/>
                <w:i w:val="false"/>
                <w:color w:val="000000"/>
                <w:sz w:val="20"/>
              </w:rPr>
              <w:t>
подразде</w:t>
            </w:r>
            <w:r>
              <w:br/>
            </w:r>
            <w:r>
              <w:rPr>
                <w:rFonts w:ascii="Times New Roman"/>
                <w:b w:val="false"/>
                <w:i w:val="false"/>
                <w:color w:val="000000"/>
                <w:sz w:val="20"/>
              </w:rPr>
              <w:t>
ление</w:t>
            </w:r>
            <w:r>
              <w:br/>
            </w:r>
            <w:r>
              <w:rPr>
                <w:rFonts w:ascii="Times New Roman"/>
                <w:b w:val="false"/>
                <w:i w:val="false"/>
                <w:color w:val="000000"/>
                <w:sz w:val="20"/>
              </w:rPr>
              <w:t>
специали</w:t>
            </w:r>
            <w:r>
              <w:br/>
            </w:r>
            <w:r>
              <w:rPr>
                <w:rFonts w:ascii="Times New Roman"/>
                <w:b w:val="false"/>
                <w:i w:val="false"/>
                <w:color w:val="000000"/>
                <w:sz w:val="20"/>
              </w:rPr>
              <w:t>
зированно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r>
              <w:br/>
            </w:r>
            <w:r>
              <w:rPr>
                <w:rFonts w:ascii="Times New Roman"/>
                <w:b w:val="false"/>
                <w:i w:val="false"/>
                <w:color w:val="000000"/>
                <w:sz w:val="20"/>
              </w:rPr>
              <w:t>
приема и</w:t>
            </w:r>
            <w:r>
              <w:br/>
            </w:r>
            <w:r>
              <w:rPr>
                <w:rFonts w:ascii="Times New Roman"/>
                <w:b w:val="false"/>
                <w:i w:val="false"/>
                <w:color w:val="000000"/>
                <w:sz w:val="20"/>
              </w:rPr>
              <w:t>
выдачи</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w:t>
            </w:r>
            <w:r>
              <w:br/>
            </w:r>
            <w:r>
              <w:rPr>
                <w:rFonts w:ascii="Times New Roman"/>
                <w:b w:val="false"/>
                <w:i w:val="false"/>
                <w:color w:val="000000"/>
                <w:sz w:val="20"/>
              </w:rPr>
              <w:t>
во специа</w:t>
            </w:r>
            <w:r>
              <w:br/>
            </w:r>
            <w:r>
              <w:rPr>
                <w:rFonts w:ascii="Times New Roman"/>
                <w:b w:val="false"/>
                <w:i w:val="false"/>
                <w:color w:val="000000"/>
                <w:sz w:val="20"/>
              </w:rPr>
              <w:t>
лизирован</w:t>
            </w:r>
            <w:r>
              <w:br/>
            </w:r>
            <w:r>
              <w:rPr>
                <w:rFonts w:ascii="Times New Roman"/>
                <w:b w:val="false"/>
                <w:i w:val="false"/>
                <w:color w:val="000000"/>
                <w:sz w:val="20"/>
              </w:rPr>
              <w:t>
ного пред</w:t>
            </w:r>
            <w:r>
              <w:br/>
            </w:r>
            <w:r>
              <w:rPr>
                <w:rFonts w:ascii="Times New Roman"/>
                <w:b w:val="false"/>
                <w:i w:val="false"/>
                <w:color w:val="000000"/>
                <w:sz w:val="20"/>
              </w:rPr>
              <w:t>
приятия</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r>
              <w:br/>
            </w:r>
            <w:r>
              <w:rPr>
                <w:rFonts w:ascii="Times New Roman"/>
                <w:b w:val="false"/>
                <w:i w:val="false"/>
                <w:color w:val="000000"/>
                <w:sz w:val="20"/>
              </w:rPr>
              <w:t>
новани</w:t>
            </w:r>
            <w:r>
              <w:br/>
            </w:r>
            <w:r>
              <w:rPr>
                <w:rFonts w:ascii="Times New Roman"/>
                <w:b w:val="false"/>
                <w:i w:val="false"/>
                <w:color w:val="000000"/>
                <w:sz w:val="20"/>
              </w:rPr>
              <w:t>
е дей</w:t>
            </w:r>
            <w:r>
              <w:br/>
            </w:r>
            <w:r>
              <w:rPr>
                <w:rFonts w:ascii="Times New Roman"/>
                <w:b w:val="false"/>
                <w:i w:val="false"/>
                <w:color w:val="000000"/>
                <w:sz w:val="20"/>
              </w:rPr>
              <w:t>
ствия</w:t>
            </w:r>
            <w:r>
              <w:br/>
            </w:r>
            <w:r>
              <w:rPr>
                <w:rFonts w:ascii="Times New Roman"/>
                <w:b w:val="false"/>
                <w:i w:val="false"/>
                <w:color w:val="000000"/>
                <w:sz w:val="20"/>
              </w:rPr>
              <w:t>
(проце</w:t>
            </w:r>
            <w:r>
              <w:br/>
            </w:r>
            <w:r>
              <w:rPr>
                <w:rFonts w:ascii="Times New Roman"/>
                <w:b w:val="false"/>
                <w:i w:val="false"/>
                <w:color w:val="000000"/>
                <w:sz w:val="20"/>
              </w:rPr>
              <w:t>
сса,</w:t>
            </w:r>
            <w:r>
              <w:br/>
            </w:r>
            <w:r>
              <w:rPr>
                <w:rFonts w:ascii="Times New Roman"/>
                <w:b w:val="false"/>
                <w:i w:val="false"/>
                <w:color w:val="000000"/>
                <w:sz w:val="20"/>
              </w:rPr>
              <w:t>
проце</w:t>
            </w:r>
            <w:r>
              <w:br/>
            </w:r>
            <w:r>
              <w:rPr>
                <w:rFonts w:ascii="Times New Roman"/>
                <w:b w:val="false"/>
                <w:i w:val="false"/>
                <w:color w:val="000000"/>
                <w:sz w:val="20"/>
              </w:rPr>
              <w:t>
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 опи</w:t>
            </w:r>
            <w:r>
              <w:br/>
            </w:r>
            <w:r>
              <w:rPr>
                <w:rFonts w:ascii="Times New Roman"/>
                <w:b w:val="false"/>
                <w:i w:val="false"/>
                <w:color w:val="000000"/>
                <w:sz w:val="20"/>
              </w:rPr>
              <w:t>
сание</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w:t>
            </w:r>
            <w:r>
              <w:br/>
            </w:r>
            <w:r>
              <w:rPr>
                <w:rFonts w:ascii="Times New Roman"/>
                <w:b w:val="false"/>
                <w:i w:val="false"/>
                <w:color w:val="000000"/>
                <w:sz w:val="20"/>
              </w:rPr>
              <w:t>
ция зап</w:t>
            </w:r>
            <w:r>
              <w:br/>
            </w:r>
            <w:r>
              <w:rPr>
                <w:rFonts w:ascii="Times New Roman"/>
                <w:b w:val="false"/>
                <w:i w:val="false"/>
                <w:color w:val="000000"/>
                <w:sz w:val="20"/>
              </w:rPr>
              <w:t>
роса</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w:t>
            </w:r>
            <w:r>
              <w:br/>
            </w:r>
            <w:r>
              <w:rPr>
                <w:rFonts w:ascii="Times New Roman"/>
                <w:b w:val="false"/>
                <w:i w:val="false"/>
                <w:color w:val="000000"/>
                <w:sz w:val="20"/>
              </w:rPr>
              <w:t>
ние с</w:t>
            </w:r>
            <w:r>
              <w:br/>
            </w:r>
            <w:r>
              <w:rPr>
                <w:rFonts w:ascii="Times New Roman"/>
                <w:b w:val="false"/>
                <w:i w:val="false"/>
                <w:color w:val="000000"/>
                <w:sz w:val="20"/>
              </w:rPr>
              <w:t>
документа</w:t>
            </w:r>
            <w:r>
              <w:br/>
            </w:r>
            <w:r>
              <w:rPr>
                <w:rFonts w:ascii="Times New Roman"/>
                <w:b w:val="false"/>
                <w:i w:val="false"/>
                <w:color w:val="000000"/>
                <w:sz w:val="20"/>
              </w:rPr>
              <w:t>
ми, нало</w:t>
            </w:r>
            <w:r>
              <w:br/>
            </w:r>
            <w:r>
              <w:rPr>
                <w:rFonts w:ascii="Times New Roman"/>
                <w:b w:val="false"/>
                <w:i w:val="false"/>
                <w:color w:val="000000"/>
                <w:sz w:val="20"/>
              </w:rPr>
              <w:t>
жение</w:t>
            </w:r>
            <w:r>
              <w:br/>
            </w:r>
            <w:r>
              <w:rPr>
                <w:rFonts w:ascii="Times New Roman"/>
                <w:b w:val="false"/>
                <w:i w:val="false"/>
                <w:color w:val="000000"/>
                <w:sz w:val="20"/>
              </w:rPr>
              <w:t>
резолюции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докумен</w:t>
            </w:r>
            <w:r>
              <w:br/>
            </w:r>
            <w:r>
              <w:rPr>
                <w:rFonts w:ascii="Times New Roman"/>
                <w:b w:val="false"/>
                <w:i w:val="false"/>
                <w:color w:val="000000"/>
                <w:sz w:val="20"/>
              </w:rPr>
              <w:t>
тов произ</w:t>
            </w:r>
            <w:r>
              <w:br/>
            </w:r>
            <w:r>
              <w:rPr>
                <w:rFonts w:ascii="Times New Roman"/>
                <w:b w:val="false"/>
                <w:i w:val="false"/>
                <w:color w:val="000000"/>
                <w:sz w:val="20"/>
              </w:rPr>
              <w:t>
водствен</w:t>
            </w:r>
            <w:r>
              <w:br/>
            </w:r>
            <w:r>
              <w:rPr>
                <w:rFonts w:ascii="Times New Roman"/>
                <w:b w:val="false"/>
                <w:i w:val="false"/>
                <w:color w:val="000000"/>
                <w:sz w:val="20"/>
              </w:rPr>
              <w:t>
ному под</w:t>
            </w:r>
            <w:r>
              <w:br/>
            </w:r>
            <w:r>
              <w:rPr>
                <w:rFonts w:ascii="Times New Roman"/>
                <w:b w:val="false"/>
                <w:i w:val="false"/>
                <w:color w:val="000000"/>
                <w:sz w:val="20"/>
              </w:rPr>
              <w:t>
разделе</w:t>
            </w:r>
            <w:r>
              <w:br/>
            </w:r>
            <w:r>
              <w:rPr>
                <w:rFonts w:ascii="Times New Roman"/>
                <w:b w:val="false"/>
                <w:i w:val="false"/>
                <w:color w:val="000000"/>
                <w:sz w:val="20"/>
              </w:rPr>
              <w:t>
нию</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w:t>
            </w:r>
            <w:r>
              <w:br/>
            </w:r>
            <w:r>
              <w:rPr>
                <w:rFonts w:ascii="Times New Roman"/>
                <w:b w:val="false"/>
                <w:i w:val="false"/>
                <w:color w:val="000000"/>
                <w:sz w:val="20"/>
              </w:rPr>
              <w:t>
ние экс</w:t>
            </w:r>
            <w:r>
              <w:br/>
            </w:r>
            <w:r>
              <w:rPr>
                <w:rFonts w:ascii="Times New Roman"/>
                <w:b w:val="false"/>
                <w:i w:val="false"/>
                <w:color w:val="000000"/>
                <w:sz w:val="20"/>
              </w:rPr>
              <w:t>
пертизы</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r>
              <w:br/>
            </w:r>
            <w:r>
              <w:rPr>
                <w:rFonts w:ascii="Times New Roman"/>
                <w:b w:val="false"/>
                <w:i w:val="false"/>
                <w:color w:val="000000"/>
                <w:sz w:val="20"/>
              </w:rPr>
              <w:t>
завер</w:t>
            </w:r>
            <w:r>
              <w:br/>
            </w:r>
            <w:r>
              <w:rPr>
                <w:rFonts w:ascii="Times New Roman"/>
                <w:b w:val="false"/>
                <w:i w:val="false"/>
                <w:color w:val="000000"/>
                <w:sz w:val="20"/>
              </w:rPr>
              <w:t>
шения</w:t>
            </w:r>
            <w:r>
              <w:br/>
            </w:r>
            <w:r>
              <w:rPr>
                <w:rFonts w:ascii="Times New Roman"/>
                <w:b w:val="false"/>
                <w:i w:val="false"/>
                <w:color w:val="000000"/>
                <w:sz w:val="20"/>
              </w:rPr>
              <w:t>
(дан</w:t>
            </w:r>
            <w:r>
              <w:br/>
            </w:r>
            <w:r>
              <w:rPr>
                <w:rFonts w:ascii="Times New Roman"/>
                <w:b w:val="false"/>
                <w:i w:val="false"/>
                <w:color w:val="000000"/>
                <w:sz w:val="20"/>
              </w:rPr>
              <w:t>
ные,</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органи</w:t>
            </w:r>
            <w:r>
              <w:br/>
            </w:r>
            <w:r>
              <w:rPr>
                <w:rFonts w:ascii="Times New Roman"/>
                <w:b w:val="false"/>
                <w:i w:val="false"/>
                <w:color w:val="000000"/>
                <w:sz w:val="20"/>
              </w:rPr>
              <w:t>
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w:t>
            </w:r>
            <w:r>
              <w:br/>
            </w:r>
            <w:r>
              <w:rPr>
                <w:rFonts w:ascii="Times New Roman"/>
                <w:b w:val="false"/>
                <w:i w:val="false"/>
                <w:color w:val="000000"/>
                <w:sz w:val="20"/>
              </w:rPr>
              <w:t>
ное ре</w:t>
            </w:r>
            <w:r>
              <w:br/>
            </w:r>
            <w:r>
              <w:rPr>
                <w:rFonts w:ascii="Times New Roman"/>
                <w:b w:val="false"/>
                <w:i w:val="false"/>
                <w:color w:val="000000"/>
                <w:sz w:val="20"/>
              </w:rPr>
              <w:t>
шение)</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w:t>
            </w:r>
            <w:r>
              <w:br/>
            </w:r>
            <w:r>
              <w:rPr>
                <w:rFonts w:ascii="Times New Roman"/>
                <w:b w:val="false"/>
                <w:i w:val="false"/>
                <w:color w:val="000000"/>
                <w:sz w:val="20"/>
              </w:rPr>
              <w:t>
ние до</w:t>
            </w:r>
            <w:r>
              <w:br/>
            </w:r>
            <w:r>
              <w:rPr>
                <w:rFonts w:ascii="Times New Roman"/>
                <w:b w:val="false"/>
                <w:i w:val="false"/>
                <w:color w:val="000000"/>
                <w:sz w:val="20"/>
              </w:rPr>
              <w:t>
кументов</w:t>
            </w:r>
            <w:r>
              <w:br/>
            </w:r>
            <w:r>
              <w:rPr>
                <w:rFonts w:ascii="Times New Roman"/>
                <w:b w:val="false"/>
                <w:i w:val="false"/>
                <w:color w:val="000000"/>
                <w:sz w:val="20"/>
              </w:rPr>
              <w:t>
руководс</w:t>
            </w:r>
            <w:r>
              <w:br/>
            </w:r>
            <w:r>
              <w:rPr>
                <w:rFonts w:ascii="Times New Roman"/>
                <w:b w:val="false"/>
                <w:i w:val="false"/>
                <w:color w:val="000000"/>
                <w:sz w:val="20"/>
              </w:rPr>
              <w:t>
тву для</w:t>
            </w:r>
            <w:r>
              <w:br/>
            </w:r>
            <w:r>
              <w:rPr>
                <w:rFonts w:ascii="Times New Roman"/>
                <w:b w:val="false"/>
                <w:i w:val="false"/>
                <w:color w:val="000000"/>
                <w:sz w:val="20"/>
              </w:rPr>
              <w:t>
наложе</w:t>
            </w:r>
            <w:r>
              <w:br/>
            </w:r>
            <w:r>
              <w:rPr>
                <w:rFonts w:ascii="Times New Roman"/>
                <w:b w:val="false"/>
                <w:i w:val="false"/>
                <w:color w:val="000000"/>
                <w:sz w:val="20"/>
              </w:rPr>
              <w:t>
ния ре</w:t>
            </w:r>
            <w:r>
              <w:br/>
            </w:r>
            <w:r>
              <w:rPr>
                <w:rFonts w:ascii="Times New Roman"/>
                <w:b w:val="false"/>
                <w:i w:val="false"/>
                <w:color w:val="000000"/>
                <w:sz w:val="20"/>
              </w:rPr>
              <w:t>
золюции</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докумен</w:t>
            </w:r>
            <w:r>
              <w:br/>
            </w:r>
            <w:r>
              <w:rPr>
                <w:rFonts w:ascii="Times New Roman"/>
                <w:b w:val="false"/>
                <w:i w:val="false"/>
                <w:color w:val="000000"/>
                <w:sz w:val="20"/>
              </w:rPr>
              <w:t>
тов груп</w:t>
            </w:r>
            <w:r>
              <w:br/>
            </w:r>
            <w:r>
              <w:rPr>
                <w:rFonts w:ascii="Times New Roman"/>
                <w:b w:val="false"/>
                <w:i w:val="false"/>
                <w:color w:val="000000"/>
                <w:sz w:val="20"/>
              </w:rPr>
              <w:t>
пе приема</w:t>
            </w:r>
            <w:r>
              <w:br/>
            </w:r>
            <w:r>
              <w:rPr>
                <w:rFonts w:ascii="Times New Roman"/>
                <w:b w:val="false"/>
                <w:i w:val="false"/>
                <w:color w:val="000000"/>
                <w:sz w:val="20"/>
              </w:rPr>
              <w:t>
и выдачи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докумен</w:t>
            </w:r>
            <w:r>
              <w:br/>
            </w:r>
            <w:r>
              <w:rPr>
                <w:rFonts w:ascii="Times New Roman"/>
                <w:b w:val="false"/>
                <w:i w:val="false"/>
                <w:color w:val="000000"/>
                <w:sz w:val="20"/>
              </w:rPr>
              <w:t>
тов произ</w:t>
            </w:r>
            <w:r>
              <w:br/>
            </w:r>
            <w:r>
              <w:rPr>
                <w:rFonts w:ascii="Times New Roman"/>
                <w:b w:val="false"/>
                <w:i w:val="false"/>
                <w:color w:val="000000"/>
                <w:sz w:val="20"/>
              </w:rPr>
              <w:t>
водствен</w:t>
            </w:r>
            <w:r>
              <w:br/>
            </w:r>
            <w:r>
              <w:rPr>
                <w:rFonts w:ascii="Times New Roman"/>
                <w:b w:val="false"/>
                <w:i w:val="false"/>
                <w:color w:val="000000"/>
                <w:sz w:val="20"/>
              </w:rPr>
              <w:t>
ному под</w:t>
            </w:r>
            <w:r>
              <w:br/>
            </w:r>
            <w:r>
              <w:rPr>
                <w:rFonts w:ascii="Times New Roman"/>
                <w:b w:val="false"/>
                <w:i w:val="false"/>
                <w:color w:val="000000"/>
                <w:sz w:val="20"/>
              </w:rPr>
              <w:t>
разделе</w:t>
            </w:r>
            <w:r>
              <w:br/>
            </w:r>
            <w:r>
              <w:rPr>
                <w:rFonts w:ascii="Times New Roman"/>
                <w:b w:val="false"/>
                <w:i w:val="false"/>
                <w:color w:val="000000"/>
                <w:sz w:val="20"/>
              </w:rPr>
              <w:t>
нию</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руководс</w:t>
            </w:r>
            <w:r>
              <w:br/>
            </w:r>
            <w:r>
              <w:rPr>
                <w:rFonts w:ascii="Times New Roman"/>
                <w:b w:val="false"/>
                <w:i w:val="false"/>
                <w:color w:val="000000"/>
                <w:sz w:val="20"/>
              </w:rPr>
              <w:t>
тву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канцеля</w:t>
            </w:r>
            <w:r>
              <w:br/>
            </w:r>
            <w:r>
              <w:rPr>
                <w:rFonts w:ascii="Times New Roman"/>
                <w:b w:val="false"/>
                <w:i w:val="false"/>
                <w:color w:val="000000"/>
                <w:sz w:val="20"/>
              </w:rPr>
              <w:t>
рию</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r>
              <w:br/>
            </w:r>
            <w:r>
              <w:rPr>
                <w:rFonts w:ascii="Times New Roman"/>
                <w:b w:val="false"/>
                <w:i w:val="false"/>
                <w:color w:val="000000"/>
                <w:sz w:val="20"/>
              </w:rPr>
              <w:t>
испол</w:t>
            </w:r>
            <w:r>
              <w:br/>
            </w:r>
            <w:r>
              <w:rPr>
                <w:rFonts w:ascii="Times New Roman"/>
                <w:b w:val="false"/>
                <w:i w:val="false"/>
                <w:color w:val="000000"/>
                <w:sz w:val="20"/>
              </w:rPr>
              <w:t>
нения</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r>
              <w:br/>
            </w:r>
            <w:r>
              <w:rPr>
                <w:rFonts w:ascii="Times New Roman"/>
                <w:b w:val="false"/>
                <w:i w:val="false"/>
                <w:color w:val="000000"/>
                <w:sz w:val="20"/>
              </w:rPr>
              <w:t>
Общий срок изготов</w:t>
            </w:r>
            <w:r>
              <w:br/>
            </w:r>
            <w:r>
              <w:rPr>
                <w:rFonts w:ascii="Times New Roman"/>
                <w:b w:val="false"/>
                <w:i w:val="false"/>
                <w:color w:val="000000"/>
                <w:sz w:val="20"/>
              </w:rPr>
              <w:t>
ления акта - 6 рабочих дней, Срок изготов</w:t>
            </w:r>
            <w:r>
              <w:br/>
            </w:r>
            <w:r>
              <w:rPr>
                <w:rFonts w:ascii="Times New Roman"/>
                <w:b w:val="false"/>
                <w:i w:val="false"/>
                <w:color w:val="000000"/>
                <w:sz w:val="20"/>
              </w:rPr>
              <w:t>
ления дублика</w:t>
            </w:r>
            <w:r>
              <w:br/>
            </w:r>
            <w:r>
              <w:rPr>
                <w:rFonts w:ascii="Times New Roman"/>
                <w:b w:val="false"/>
                <w:i w:val="false"/>
                <w:color w:val="000000"/>
                <w:sz w:val="20"/>
              </w:rPr>
              <w:t>
та акта - 4 рабочих дня</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 рабочих дней</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w:t>
            </w:r>
            <w:r>
              <w:br/>
            </w:r>
            <w:r>
              <w:rPr>
                <w:rFonts w:ascii="Times New Roman"/>
                <w:b w:val="false"/>
                <w:i w:val="false"/>
                <w:color w:val="000000"/>
                <w:sz w:val="20"/>
              </w:rPr>
              <w:t>
ние 30 минут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r>
              <w:br/>
            </w:r>
            <w:r>
              <w:rPr>
                <w:rFonts w:ascii="Times New Roman"/>
                <w:b w:val="false"/>
                <w:i w:val="false"/>
                <w:color w:val="000000"/>
                <w:sz w:val="20"/>
              </w:rPr>
              <w:t>
следую</w:t>
            </w:r>
            <w:r>
              <w:br/>
            </w:r>
            <w:r>
              <w:rPr>
                <w:rFonts w:ascii="Times New Roman"/>
                <w:b w:val="false"/>
                <w:i w:val="false"/>
                <w:color w:val="000000"/>
                <w:sz w:val="20"/>
              </w:rPr>
              <w:t>
щего</w:t>
            </w:r>
            <w:r>
              <w:br/>
            </w:r>
            <w:r>
              <w:rPr>
                <w:rFonts w:ascii="Times New Roman"/>
                <w:b w:val="false"/>
                <w:i w:val="false"/>
                <w:color w:val="000000"/>
                <w:sz w:val="20"/>
              </w:rPr>
              <w:t>
дейст</w:t>
            </w:r>
            <w:r>
              <w:br/>
            </w:r>
            <w:r>
              <w:rPr>
                <w:rFonts w:ascii="Times New Roman"/>
                <w:b w:val="false"/>
                <w:i w:val="false"/>
                <w:color w:val="000000"/>
                <w:sz w:val="20"/>
              </w:rPr>
              <w:t>
вия</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1627"/>
        <w:gridCol w:w="1623"/>
        <w:gridCol w:w="1708"/>
        <w:gridCol w:w="4090"/>
        <w:gridCol w:w="2284"/>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w:t>
            </w:r>
            <w:r>
              <w:br/>
            </w:r>
            <w:r>
              <w:rPr>
                <w:rFonts w:ascii="Times New Roman"/>
                <w:b w:val="false"/>
                <w:i w:val="false"/>
                <w:color w:val="000000"/>
                <w:sz w:val="20"/>
              </w:rPr>
              <w:t>
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w:t>
            </w:r>
            <w:r>
              <w:br/>
            </w:r>
            <w:r>
              <w:rPr>
                <w:rFonts w:ascii="Times New Roman"/>
                <w:b w:val="false"/>
                <w:i w:val="false"/>
                <w:color w:val="000000"/>
                <w:sz w:val="20"/>
              </w:rPr>
              <w:t>
рия спе</w:t>
            </w:r>
            <w:r>
              <w:br/>
            </w:r>
            <w:r>
              <w:rPr>
                <w:rFonts w:ascii="Times New Roman"/>
                <w:b w:val="false"/>
                <w:i w:val="false"/>
                <w:color w:val="000000"/>
                <w:sz w:val="20"/>
              </w:rPr>
              <w:t>
циализиро</w:t>
            </w:r>
            <w:r>
              <w:br/>
            </w:r>
            <w:r>
              <w:rPr>
                <w:rFonts w:ascii="Times New Roman"/>
                <w:b w:val="false"/>
                <w:i w:val="false"/>
                <w:color w:val="000000"/>
                <w:sz w:val="20"/>
              </w:rPr>
              <w:t>
ванного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w:t>
            </w:r>
            <w:r>
              <w:br/>
            </w:r>
            <w:r>
              <w:rPr>
                <w:rFonts w:ascii="Times New Roman"/>
                <w:b w:val="false"/>
                <w:i w:val="false"/>
                <w:color w:val="000000"/>
                <w:sz w:val="20"/>
              </w:rPr>
              <w:t>
ство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Центра</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r>
              <w:br/>
            </w:r>
            <w:r>
              <w:rPr>
                <w:rFonts w:ascii="Times New Roman"/>
                <w:b w:val="false"/>
                <w:i w:val="false"/>
                <w:color w:val="000000"/>
                <w:sz w:val="20"/>
              </w:rPr>
              <w:t>
ние дей</w:t>
            </w:r>
            <w:r>
              <w:br/>
            </w:r>
            <w:r>
              <w:rPr>
                <w:rFonts w:ascii="Times New Roman"/>
                <w:b w:val="false"/>
                <w:i w:val="false"/>
                <w:color w:val="000000"/>
                <w:sz w:val="20"/>
              </w:rPr>
              <w:t>
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операции)</w:t>
            </w:r>
            <w:r>
              <w:br/>
            </w:r>
            <w:r>
              <w:rPr>
                <w:rFonts w:ascii="Times New Roman"/>
                <w:b w:val="false"/>
                <w:i w:val="false"/>
                <w:color w:val="000000"/>
                <w:sz w:val="20"/>
              </w:rPr>
              <w:t>
и их опи</w:t>
            </w:r>
            <w:r>
              <w:br/>
            </w:r>
            <w:r>
              <w:rPr>
                <w:rFonts w:ascii="Times New Roman"/>
                <w:b w:val="false"/>
                <w:i w:val="false"/>
                <w:color w:val="000000"/>
                <w:sz w:val="20"/>
              </w:rPr>
              <w:t>
сание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 в уполно</w:t>
            </w:r>
            <w:r>
              <w:br/>
            </w:r>
            <w:r>
              <w:rPr>
                <w:rFonts w:ascii="Times New Roman"/>
                <w:b w:val="false"/>
                <w:i w:val="false"/>
                <w:color w:val="000000"/>
                <w:sz w:val="20"/>
              </w:rPr>
              <w:t>
моченный</w:t>
            </w:r>
            <w:r>
              <w:br/>
            </w:r>
            <w:r>
              <w:rPr>
                <w:rFonts w:ascii="Times New Roman"/>
                <w:b w:val="false"/>
                <w:i w:val="false"/>
                <w:color w:val="000000"/>
                <w:sz w:val="20"/>
              </w:rPr>
              <w:t>
орган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изготовленного акта (дуб</w:t>
            </w:r>
            <w:r>
              <w:br/>
            </w:r>
            <w:r>
              <w:rPr>
                <w:rFonts w:ascii="Times New Roman"/>
                <w:b w:val="false"/>
                <w:i w:val="false"/>
                <w:color w:val="000000"/>
                <w:sz w:val="20"/>
              </w:rPr>
              <w:t>
ликата акта)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акта (дуб</w:t>
            </w:r>
            <w:r>
              <w:br/>
            </w:r>
            <w:r>
              <w:rPr>
                <w:rFonts w:ascii="Times New Roman"/>
                <w:b w:val="false"/>
                <w:i w:val="false"/>
                <w:color w:val="000000"/>
                <w:sz w:val="20"/>
              </w:rPr>
              <w:t>
ликата акта), либо моти</w:t>
            </w:r>
            <w:r>
              <w:br/>
            </w:r>
            <w:r>
              <w:rPr>
                <w:rFonts w:ascii="Times New Roman"/>
                <w:b w:val="false"/>
                <w:i w:val="false"/>
                <w:color w:val="000000"/>
                <w:sz w:val="20"/>
              </w:rPr>
              <w:t>
вированный отказ, либо пись</w:t>
            </w:r>
            <w:r>
              <w:br/>
            </w:r>
            <w:r>
              <w:rPr>
                <w:rFonts w:ascii="Times New Roman"/>
                <w:b w:val="false"/>
                <w:i w:val="false"/>
                <w:color w:val="000000"/>
                <w:sz w:val="20"/>
              </w:rPr>
              <w:t>
менное уве</w:t>
            </w:r>
            <w:r>
              <w:br/>
            </w:r>
            <w:r>
              <w:rPr>
                <w:rFonts w:ascii="Times New Roman"/>
                <w:b w:val="false"/>
                <w:i w:val="false"/>
                <w:color w:val="000000"/>
                <w:sz w:val="20"/>
              </w:rPr>
              <w:t>
домление о приостановлении оказания государст</w:t>
            </w:r>
            <w:r>
              <w:br/>
            </w:r>
            <w:r>
              <w:rPr>
                <w:rFonts w:ascii="Times New Roman"/>
                <w:b w:val="false"/>
                <w:i w:val="false"/>
                <w:color w:val="000000"/>
                <w:sz w:val="20"/>
              </w:rPr>
              <w:t>
венной услуги</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Заверение акта (дуб</w:t>
            </w:r>
            <w:r>
              <w:br/>
            </w:r>
            <w:r>
              <w:rPr>
                <w:rFonts w:ascii="Times New Roman"/>
                <w:b w:val="false"/>
                <w:i w:val="false"/>
                <w:color w:val="000000"/>
                <w:sz w:val="20"/>
              </w:rPr>
              <w:t>
ликата акта) гербовой печатью, регистрация акта (дуб</w:t>
            </w:r>
            <w:r>
              <w:br/>
            </w:r>
            <w:r>
              <w:rPr>
                <w:rFonts w:ascii="Times New Roman"/>
                <w:b w:val="false"/>
                <w:i w:val="false"/>
                <w:color w:val="000000"/>
                <w:sz w:val="20"/>
              </w:rPr>
              <w:t>
ликата акта) в книге выдачи актов, выдача акта (дубликата акта) по</w:t>
            </w:r>
            <w:r>
              <w:br/>
            </w:r>
            <w:r>
              <w:rPr>
                <w:rFonts w:ascii="Times New Roman"/>
                <w:b w:val="false"/>
                <w:i w:val="false"/>
                <w:color w:val="000000"/>
                <w:sz w:val="20"/>
              </w:rPr>
              <w:t>
требителю или пере</w:t>
            </w:r>
            <w:r>
              <w:br/>
            </w:r>
            <w:r>
              <w:rPr>
                <w:rFonts w:ascii="Times New Roman"/>
                <w:b w:val="false"/>
                <w:i w:val="false"/>
                <w:color w:val="000000"/>
                <w:sz w:val="20"/>
              </w:rPr>
              <w:t>
дача в Центр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(дубликата акта), пись</w:t>
            </w:r>
            <w:r>
              <w:br/>
            </w:r>
            <w:r>
              <w:rPr>
                <w:rFonts w:ascii="Times New Roman"/>
                <w:b w:val="false"/>
                <w:i w:val="false"/>
                <w:color w:val="000000"/>
                <w:sz w:val="20"/>
              </w:rPr>
              <w:t>
менного уведомления о приоста</w:t>
            </w:r>
            <w:r>
              <w:br/>
            </w:r>
            <w:r>
              <w:rPr>
                <w:rFonts w:ascii="Times New Roman"/>
                <w:b w:val="false"/>
                <w:i w:val="false"/>
                <w:color w:val="000000"/>
                <w:sz w:val="20"/>
              </w:rPr>
              <w:t>
новлении оказания государственной услуги либо моти</w:t>
            </w:r>
            <w:r>
              <w:br/>
            </w:r>
            <w:r>
              <w:rPr>
                <w:rFonts w:ascii="Times New Roman"/>
                <w:b w:val="false"/>
                <w:i w:val="false"/>
                <w:color w:val="000000"/>
                <w:sz w:val="20"/>
              </w:rPr>
              <w:t>
вированного отказа по</w:t>
            </w:r>
            <w:r>
              <w:br/>
            </w:r>
            <w:r>
              <w:rPr>
                <w:rFonts w:ascii="Times New Roman"/>
                <w:b w:val="false"/>
                <w:i w:val="false"/>
                <w:color w:val="000000"/>
                <w:sz w:val="20"/>
              </w:rPr>
              <w:t>
требителю</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руководст</w:t>
            </w:r>
            <w:r>
              <w:br/>
            </w:r>
            <w:r>
              <w:rPr>
                <w:rFonts w:ascii="Times New Roman"/>
                <w:b w:val="false"/>
                <w:i w:val="false"/>
                <w:color w:val="000000"/>
                <w:sz w:val="20"/>
              </w:rPr>
              <w:t>
ву уполно</w:t>
            </w:r>
            <w:r>
              <w:br/>
            </w:r>
            <w:r>
              <w:rPr>
                <w:rFonts w:ascii="Times New Roman"/>
                <w:b w:val="false"/>
                <w:i w:val="false"/>
                <w:color w:val="000000"/>
                <w:sz w:val="20"/>
              </w:rPr>
              <w:t>
моченного</w:t>
            </w:r>
            <w:r>
              <w:br/>
            </w:r>
            <w:r>
              <w:rPr>
                <w:rFonts w:ascii="Times New Roman"/>
                <w:b w:val="false"/>
                <w:i w:val="false"/>
                <w:color w:val="000000"/>
                <w:sz w:val="20"/>
              </w:rPr>
              <w:t>
органа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ответствен</w:t>
            </w:r>
            <w:r>
              <w:br/>
            </w:r>
            <w:r>
              <w:rPr>
                <w:rFonts w:ascii="Times New Roman"/>
                <w:b w:val="false"/>
                <w:i w:val="false"/>
                <w:color w:val="000000"/>
                <w:sz w:val="20"/>
              </w:rPr>
              <w:t>
ному испол</w:t>
            </w:r>
            <w:r>
              <w:br/>
            </w:r>
            <w:r>
              <w:rPr>
                <w:rFonts w:ascii="Times New Roman"/>
                <w:b w:val="false"/>
                <w:i w:val="false"/>
                <w:color w:val="000000"/>
                <w:sz w:val="20"/>
              </w:rPr>
              <w:t>
нителю</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по</w:t>
            </w:r>
            <w:r>
              <w:br/>
            </w:r>
            <w:r>
              <w:rPr>
                <w:rFonts w:ascii="Times New Roman"/>
                <w:b w:val="false"/>
                <w:i w:val="false"/>
                <w:color w:val="000000"/>
                <w:sz w:val="20"/>
              </w:rPr>
              <w:t>
требителю</w:t>
            </w:r>
            <w:r>
              <w:br/>
            </w:r>
            <w:r>
              <w:rPr>
                <w:rFonts w:ascii="Times New Roman"/>
                <w:b w:val="false"/>
                <w:i w:val="false"/>
                <w:color w:val="000000"/>
                <w:sz w:val="20"/>
              </w:rPr>
              <w:t>
или пере</w:t>
            </w:r>
            <w:r>
              <w:br/>
            </w:r>
            <w:r>
              <w:rPr>
                <w:rFonts w:ascii="Times New Roman"/>
                <w:b w:val="false"/>
                <w:i w:val="false"/>
                <w:color w:val="000000"/>
                <w:sz w:val="20"/>
              </w:rPr>
              <w:t>
даче акта в</w:t>
            </w:r>
            <w:r>
              <w:br/>
            </w:r>
            <w:r>
              <w:rPr>
                <w:rFonts w:ascii="Times New Roman"/>
                <w:b w:val="false"/>
                <w:i w:val="false"/>
                <w:color w:val="000000"/>
                <w:sz w:val="20"/>
              </w:rPr>
              <w:t>
Центр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о</w:t>
            </w:r>
            <w:r>
              <w:br/>
            </w:r>
            <w:r>
              <w:rPr>
                <w:rFonts w:ascii="Times New Roman"/>
                <w:b w:val="false"/>
                <w:i w:val="false"/>
                <w:color w:val="000000"/>
                <w:sz w:val="20"/>
              </w:rPr>
              <w:t>
выдаче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w:t>
            </w:r>
            <w:r>
              <w:br/>
            </w:r>
            <w:r>
              <w:rPr>
                <w:rFonts w:ascii="Times New Roman"/>
                <w:b w:val="false"/>
                <w:i w:val="false"/>
                <w:color w:val="000000"/>
                <w:sz w:val="20"/>
              </w:rPr>
              <w:t>
уведомления</w:t>
            </w:r>
            <w:r>
              <w:br/>
            </w:r>
            <w:r>
              <w:rPr>
                <w:rFonts w:ascii="Times New Roman"/>
                <w:b w:val="false"/>
                <w:i w:val="false"/>
                <w:color w:val="000000"/>
                <w:sz w:val="20"/>
              </w:rPr>
              <w:t>
о приоста</w:t>
            </w:r>
            <w:r>
              <w:br/>
            </w:r>
            <w:r>
              <w:rPr>
                <w:rFonts w:ascii="Times New Roman"/>
                <w:b w:val="false"/>
                <w:i w:val="false"/>
                <w:color w:val="000000"/>
                <w:sz w:val="20"/>
              </w:rPr>
              <w:t>
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отказа</w:t>
            </w:r>
            <w:r>
              <w:br/>
            </w:r>
            <w:r>
              <w:rPr>
                <w:rFonts w:ascii="Times New Roman"/>
                <w:b w:val="false"/>
                <w:i w:val="false"/>
                <w:color w:val="000000"/>
                <w:sz w:val="20"/>
              </w:rPr>
              <w:t>
потребителю</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w:t>
            </w:r>
            <w:r>
              <w:br/>
            </w:r>
            <w:r>
              <w:rPr>
                <w:rFonts w:ascii="Times New Roman"/>
                <w:b w:val="false"/>
                <w:i w:val="false"/>
                <w:color w:val="000000"/>
                <w:sz w:val="20"/>
              </w:rPr>
              <w:t>
полнения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рабоче</w:t>
            </w:r>
            <w:r>
              <w:br/>
            </w:r>
            <w:r>
              <w:rPr>
                <w:rFonts w:ascii="Times New Roman"/>
                <w:b w:val="false"/>
                <w:i w:val="false"/>
                <w:color w:val="000000"/>
                <w:sz w:val="20"/>
              </w:rPr>
              <w:t>
го дня</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минут</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w:t>
            </w:r>
            <w:r>
              <w:br/>
            </w:r>
            <w:r>
              <w:rPr>
                <w:rFonts w:ascii="Times New Roman"/>
                <w:b w:val="false"/>
                <w:i w:val="false"/>
                <w:color w:val="000000"/>
                <w:sz w:val="20"/>
              </w:rPr>
              <w:t>
го дейст</w:t>
            </w:r>
            <w:r>
              <w:br/>
            </w:r>
            <w:r>
              <w:rPr>
                <w:rFonts w:ascii="Times New Roman"/>
                <w:b w:val="false"/>
                <w:i w:val="false"/>
                <w:color w:val="000000"/>
                <w:sz w:val="20"/>
              </w:rPr>
              <w:t>
вия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1720"/>
        <w:gridCol w:w="3908"/>
        <w:gridCol w:w="1268"/>
        <w:gridCol w:w="1871"/>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 сотрудник</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r>
              <w:br/>
            </w:r>
            <w:r>
              <w:rPr>
                <w:rFonts w:ascii="Times New Roman"/>
                <w:b w:val="false"/>
                <w:i w:val="false"/>
                <w:color w:val="000000"/>
                <w:sz w:val="20"/>
              </w:rPr>
              <w:t>
СФЕ</w:t>
            </w:r>
            <w:r>
              <w:br/>
            </w:r>
            <w:r>
              <w:rPr>
                <w:rFonts w:ascii="Times New Roman"/>
                <w:b w:val="false"/>
                <w:i w:val="false"/>
                <w:color w:val="000000"/>
                <w:sz w:val="20"/>
              </w:rPr>
              <w:t>
ответствен</w:t>
            </w:r>
            <w:r>
              <w:br/>
            </w:r>
            <w:r>
              <w:rPr>
                <w:rFonts w:ascii="Times New Roman"/>
                <w:b w:val="false"/>
                <w:i w:val="false"/>
                <w:color w:val="000000"/>
                <w:sz w:val="20"/>
              </w:rPr>
              <w:t>
ный сотруд</w:t>
            </w:r>
            <w:r>
              <w:br/>
            </w:r>
            <w:r>
              <w:rPr>
                <w:rFonts w:ascii="Times New Roman"/>
                <w:b w:val="false"/>
                <w:i w:val="false"/>
                <w:color w:val="000000"/>
                <w:sz w:val="20"/>
              </w:rPr>
              <w:t>
ник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w:t>
            </w:r>
            <w:r>
              <w:br/>
            </w:r>
            <w:r>
              <w:rPr>
                <w:rFonts w:ascii="Times New Roman"/>
                <w:b w:val="false"/>
                <w:i w:val="false"/>
                <w:color w:val="000000"/>
                <w:sz w:val="20"/>
              </w:rPr>
              <w:t>
СФЕ</w:t>
            </w:r>
            <w:r>
              <w:br/>
            </w:r>
            <w:r>
              <w:rPr>
                <w:rFonts w:ascii="Times New Roman"/>
                <w:b w:val="false"/>
                <w:i w:val="false"/>
                <w:color w:val="000000"/>
                <w:sz w:val="20"/>
              </w:rPr>
              <w:t>
Специализиро</w:t>
            </w:r>
            <w:r>
              <w:br/>
            </w:r>
            <w:r>
              <w:rPr>
                <w:rFonts w:ascii="Times New Roman"/>
                <w:b w:val="false"/>
                <w:i w:val="false"/>
                <w:color w:val="000000"/>
                <w:sz w:val="20"/>
              </w:rPr>
              <w:t>
ванное пред</w:t>
            </w:r>
            <w:r>
              <w:br/>
            </w:r>
            <w:r>
              <w:rPr>
                <w:rFonts w:ascii="Times New Roman"/>
                <w:b w:val="false"/>
                <w:i w:val="false"/>
                <w:color w:val="000000"/>
                <w:sz w:val="20"/>
              </w:rPr>
              <w:t>
приятие</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1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w:t>
            </w:r>
            <w:r>
              <w:br/>
            </w:r>
            <w:r>
              <w:rPr>
                <w:rFonts w:ascii="Times New Roman"/>
                <w:b w:val="false"/>
                <w:i w:val="false"/>
                <w:color w:val="000000"/>
                <w:sz w:val="20"/>
              </w:rPr>
              <w:t>
тельный отдел Центра для передачи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3</w:t>
            </w:r>
            <w:r>
              <w:br/>
            </w:r>
            <w:r>
              <w:rPr>
                <w:rFonts w:ascii="Times New Roman"/>
                <w:b w:val="false"/>
                <w:i w:val="false"/>
                <w:color w:val="000000"/>
                <w:sz w:val="20"/>
              </w:rPr>
              <w:t>
Определение ответственного сотруд</w:t>
            </w:r>
            <w:r>
              <w:br/>
            </w:r>
            <w:r>
              <w:rPr>
                <w:rFonts w:ascii="Times New Roman"/>
                <w:b w:val="false"/>
                <w:i w:val="false"/>
                <w:color w:val="000000"/>
                <w:sz w:val="20"/>
              </w:rPr>
              <w:t>
ника нало</w:t>
            </w:r>
            <w:r>
              <w:br/>
            </w:r>
            <w:r>
              <w:rPr>
                <w:rFonts w:ascii="Times New Roman"/>
                <w:b w:val="false"/>
                <w:i w:val="false"/>
                <w:color w:val="000000"/>
                <w:sz w:val="20"/>
              </w:rPr>
              <w:t>
жение резо</w:t>
            </w:r>
            <w:r>
              <w:br/>
            </w:r>
            <w:r>
              <w:rPr>
                <w:rFonts w:ascii="Times New Roman"/>
                <w:b w:val="false"/>
                <w:i w:val="false"/>
                <w:color w:val="000000"/>
                <w:sz w:val="20"/>
              </w:rPr>
              <w:t>
люции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w:t>
            </w:r>
            <w:r>
              <w:br/>
            </w:r>
            <w:r>
              <w:rPr>
                <w:rFonts w:ascii="Times New Roman"/>
                <w:b w:val="false"/>
                <w:i w:val="false"/>
                <w:color w:val="000000"/>
                <w:sz w:val="20"/>
              </w:rPr>
              <w:t>
ления в специализированное пред</w:t>
            </w:r>
            <w:r>
              <w:br/>
            </w:r>
            <w:r>
              <w:rPr>
                <w:rFonts w:ascii="Times New Roman"/>
                <w:b w:val="false"/>
                <w:i w:val="false"/>
                <w:color w:val="000000"/>
                <w:sz w:val="20"/>
              </w:rPr>
              <w:t>
приятие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5</w:t>
            </w:r>
            <w:r>
              <w:br/>
            </w:r>
            <w:r>
              <w:rPr>
                <w:rFonts w:ascii="Times New Roman"/>
                <w:b w:val="false"/>
                <w:i w:val="false"/>
                <w:color w:val="000000"/>
                <w:sz w:val="20"/>
              </w:rPr>
              <w:t>
Рассмотрение направленного запроса упол</w:t>
            </w:r>
            <w:r>
              <w:br/>
            </w:r>
            <w:r>
              <w:rPr>
                <w:rFonts w:ascii="Times New Roman"/>
                <w:b w:val="false"/>
                <w:i w:val="false"/>
                <w:color w:val="000000"/>
                <w:sz w:val="20"/>
              </w:rPr>
              <w:t>
номоченного органа, изготовление акта (дубли</w:t>
            </w:r>
            <w:r>
              <w:br/>
            </w:r>
            <w:r>
              <w:rPr>
                <w:rFonts w:ascii="Times New Roman"/>
                <w:b w:val="false"/>
                <w:i w:val="false"/>
                <w:color w:val="000000"/>
                <w:sz w:val="20"/>
              </w:rPr>
              <w:t>
ката акта) направление акта (дубли</w:t>
            </w:r>
            <w:r>
              <w:br/>
            </w:r>
            <w:r>
              <w:rPr>
                <w:rFonts w:ascii="Times New Roman"/>
                <w:b w:val="false"/>
                <w:i w:val="false"/>
                <w:color w:val="000000"/>
                <w:sz w:val="20"/>
              </w:rPr>
              <w:t>
ката акта) в уполномочен</w:t>
            </w:r>
            <w:r>
              <w:br/>
            </w:r>
            <w:r>
              <w:rPr>
                <w:rFonts w:ascii="Times New Roman"/>
                <w:b w:val="false"/>
                <w:i w:val="false"/>
                <w:color w:val="000000"/>
                <w:sz w:val="20"/>
              </w:rPr>
              <w:t>
ный орган</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6</w:t>
            </w:r>
            <w:r>
              <w:br/>
            </w:r>
            <w:r>
              <w:rPr>
                <w:rFonts w:ascii="Times New Roman"/>
                <w:b w:val="false"/>
                <w:i w:val="false"/>
                <w:color w:val="000000"/>
                <w:sz w:val="20"/>
              </w:rPr>
              <w:t>
Проверка изготовленного акта (дуб</w:t>
            </w:r>
            <w:r>
              <w:br/>
            </w:r>
            <w:r>
              <w:rPr>
                <w:rFonts w:ascii="Times New Roman"/>
                <w:b w:val="false"/>
                <w:i w:val="false"/>
                <w:color w:val="000000"/>
                <w:sz w:val="20"/>
              </w:rPr>
              <w:t>
ликата акта)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7</w:t>
            </w:r>
            <w:r>
              <w:br/>
            </w:r>
            <w:r>
              <w:rPr>
                <w:rFonts w:ascii="Times New Roman"/>
                <w:b w:val="false"/>
                <w:i w:val="false"/>
                <w:color w:val="000000"/>
                <w:sz w:val="20"/>
              </w:rPr>
              <w:t>
Подписание акта (дубли</w:t>
            </w:r>
            <w:r>
              <w:br/>
            </w:r>
            <w:r>
              <w:rPr>
                <w:rFonts w:ascii="Times New Roman"/>
                <w:b w:val="false"/>
                <w:i w:val="false"/>
                <w:color w:val="000000"/>
                <w:sz w:val="20"/>
              </w:rPr>
              <w:t>
ката акта)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9 Выдача акта (дуб</w:t>
            </w:r>
            <w:r>
              <w:br/>
            </w:r>
            <w:r>
              <w:rPr>
                <w:rFonts w:ascii="Times New Roman"/>
                <w:b w:val="false"/>
                <w:i w:val="false"/>
                <w:color w:val="000000"/>
                <w:sz w:val="20"/>
              </w:rPr>
              <w:t>
ликата акта) потре</w:t>
            </w:r>
            <w:r>
              <w:br/>
            </w:r>
            <w:r>
              <w:rPr>
                <w:rFonts w:ascii="Times New Roman"/>
                <w:b w:val="false"/>
                <w:i w:val="false"/>
                <w:color w:val="000000"/>
                <w:sz w:val="20"/>
              </w:rPr>
              <w:t>
бителю</w:t>
            </w:r>
            <w:r>
              <w:br/>
            </w:r>
            <w:r>
              <w:rPr>
                <w:rFonts w:ascii="Times New Roman"/>
                <w:b w:val="false"/>
                <w:i w:val="false"/>
                <w:color w:val="000000"/>
                <w:sz w:val="20"/>
              </w:rPr>
              <w:t>
в Центре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0"/>
        <w:gridCol w:w="4505"/>
        <w:gridCol w:w="2002"/>
        <w:gridCol w:w="2003"/>
      </w:tblGrid>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 СФЕ</w:t>
            </w:r>
            <w:r>
              <w:br/>
            </w:r>
            <w:r>
              <w:rPr>
                <w:rFonts w:ascii="Times New Roman"/>
                <w:b w:val="false"/>
                <w:i w:val="false"/>
                <w:color w:val="000000"/>
                <w:sz w:val="20"/>
              </w:rPr>
              <w:t>
Сотрудник уполномоченного органа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w:t>
            </w:r>
            <w:r>
              <w:br/>
            </w:r>
            <w:r>
              <w:rPr>
                <w:rFonts w:ascii="Times New Roman"/>
                <w:b w:val="false"/>
                <w:i w:val="false"/>
                <w:color w:val="000000"/>
                <w:sz w:val="20"/>
              </w:rPr>
              <w:t>
номоченного органа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2</w:t>
            </w:r>
            <w:r>
              <w:br/>
            </w:r>
            <w:r>
              <w:rPr>
                <w:rFonts w:ascii="Times New Roman"/>
                <w:b w:val="false"/>
                <w:i w:val="false"/>
                <w:color w:val="000000"/>
                <w:sz w:val="20"/>
              </w:rPr>
              <w:t>
Прием заявления из Центра или от потребителя,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6</w:t>
            </w:r>
            <w:r>
              <w:br/>
            </w:r>
            <w:r>
              <w:rPr>
                <w:rFonts w:ascii="Times New Roman"/>
                <w:b w:val="false"/>
                <w:i w:val="false"/>
                <w:color w:val="000000"/>
                <w:sz w:val="20"/>
              </w:rPr>
              <w:t>
Передача мотивированного отказа в Центр или выдача потребителю</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7</w:t>
            </w:r>
            <w:r>
              <w:br/>
            </w:r>
            <w:r>
              <w:rPr>
                <w:rFonts w:ascii="Times New Roman"/>
                <w:b w:val="false"/>
                <w:i w:val="false"/>
                <w:color w:val="000000"/>
                <w:sz w:val="20"/>
              </w:rPr>
              <w:t>
Выдача мотиви</w:t>
            </w:r>
            <w:r>
              <w:br/>
            </w:r>
            <w:r>
              <w:rPr>
                <w:rFonts w:ascii="Times New Roman"/>
                <w:b w:val="false"/>
                <w:i w:val="false"/>
                <w:color w:val="000000"/>
                <w:sz w:val="20"/>
              </w:rPr>
              <w:t>
рованного отказа потребителю в Центре</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"Оформление и выдача актов</w:t>
            </w:r>
            <w:r>
              <w:br/>
            </w:r>
            <w:r>
              <w:rPr>
                <w:rFonts w:ascii="Times New Roman"/>
                <w:b w:val="false"/>
                <w:i w:val="false"/>
                <w:color w:val="000000"/>
                <w:sz w:val="20"/>
              </w:rPr>
              <w:t>на право частной собственности на</w:t>
            </w:r>
            <w:r>
              <w:br/>
            </w:r>
            <w:r>
              <w:rPr>
                <w:rFonts w:ascii="Times New Roman"/>
                <w:b w:val="false"/>
                <w:i w:val="false"/>
                <w:color w:val="000000"/>
                <w:sz w:val="20"/>
              </w:rPr>
              <w:t>земельный участок"</w:t>
            </w:r>
          </w:p>
        </w:tc>
      </w:tr>
    </w:tbl>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left"/>
      </w:pPr>
      <w:r>
        <w:br/>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"Оформление и выдача актов</w:t>
            </w:r>
            <w:r>
              <w:br/>
            </w:r>
            <w:r>
              <w:rPr>
                <w:rFonts w:ascii="Times New Roman"/>
                <w:b w:val="false"/>
                <w:i w:val="false"/>
                <w:color w:val="000000"/>
                <w:sz w:val="20"/>
              </w:rPr>
              <w:t>на право постоянного землепользования"</w:t>
            </w:r>
          </w:p>
        </w:tc>
      </w:tr>
    </w:tbl>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2198"/>
        <w:gridCol w:w="1908"/>
        <w:gridCol w:w="6282"/>
      </w:tblGrid>
      <w:tr>
        <w:trPr>
          <w:trHeight w:val="30" w:hRule="atLeast"/>
        </w:trPr>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МРП</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садоводства и дачного строительства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индивидуального жилищного</w:t>
            </w:r>
            <w:r>
              <w:br/>
            </w:r>
            <w:r>
              <w:rPr>
                <w:rFonts w:ascii="Times New Roman"/>
                <w:b w:val="false"/>
                <w:i w:val="false"/>
                <w:color w:val="000000"/>
                <w:sz w:val="20"/>
              </w:rPr>
              <w:t>
строительства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подсобного хозяйства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и фермерские</w:t>
            </w:r>
            <w:r>
              <w:br/>
            </w:r>
            <w:r>
              <w:rPr>
                <w:rFonts w:ascii="Times New Roman"/>
                <w:b w:val="false"/>
                <w:i w:val="false"/>
                <w:color w:val="000000"/>
                <w:sz w:val="20"/>
              </w:rPr>
              <w:t>
хозяйства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50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субъекты малого предприни</w:t>
            </w:r>
            <w:r>
              <w:br/>
            </w:r>
            <w:r>
              <w:rPr>
                <w:rFonts w:ascii="Times New Roman"/>
                <w:b w:val="false"/>
                <w:i w:val="false"/>
                <w:color w:val="000000"/>
                <w:sz w:val="20"/>
              </w:rPr>
              <w:t>
мательства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помещений (участники</w:t>
            </w:r>
            <w:r>
              <w:br/>
            </w:r>
            <w:r>
              <w:rPr>
                <w:rFonts w:ascii="Times New Roman"/>
                <w:b w:val="false"/>
                <w:i w:val="false"/>
                <w:color w:val="000000"/>
                <w:sz w:val="20"/>
              </w:rPr>
              <w:t>
кондоминиума)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района имени Габита Мусрепова</w:t>
            </w:r>
            <w:r>
              <w:br/>
            </w:r>
            <w:r>
              <w:rPr>
                <w:rFonts w:ascii="Times New Roman"/>
                <w:b w:val="false"/>
                <w:i w:val="false"/>
                <w:color w:val="000000"/>
                <w:sz w:val="20"/>
              </w:rPr>
              <w:t>от 29 июня 2012 года № 223</w:t>
            </w:r>
          </w:p>
        </w:tc>
      </w:tr>
    </w:tbl>
    <w:bookmarkStart w:name="z40" w:id="3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"Оформление и выдача актов на право временного возмездного (долгосрочного, краткосрочного) землепользования (аренды)"</w:t>
      </w:r>
      <w:r>
        <w:br/>
      </w:r>
      <w:r>
        <w:rPr>
          <w:rFonts w:ascii="Times New Roman"/>
          <w:b/>
          <w:i w:val="false"/>
          <w:color w:val="000000"/>
        </w:rPr>
        <w:t>1. Общие положения</w:t>
      </w:r>
    </w:p>
    <w:bookmarkEnd w:id="33"/>
    <w:bookmarkStart w:name="z41" w:id="34"/>
    <w:p>
      <w:pPr>
        <w:spacing w:after="0"/>
        <w:ind w:left="0"/>
        <w:jc w:val="both"/>
      </w:pPr>
      <w:r>
        <w:rPr>
          <w:rFonts w:ascii="Times New Roman"/>
          <w:b w:val="false"/>
          <w:i w:val="false"/>
          <w:color w:val="000000"/>
          <w:sz w:val="28"/>
        </w:rPr>
        <w:t xml:space="preserve">
      1. Настоящий Регламент государственной услуги "Оформление и выдача актов на право временного возмездного (долгосрочного, краткосрочного) землепользования (аренды)"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p>
    <w:bookmarkEnd w:id="34"/>
    <w:bookmarkStart w:name="z42" w:id="35"/>
    <w:p>
      <w:pPr>
        <w:spacing w:after="0"/>
        <w:ind w:left="0"/>
        <w:jc w:val="both"/>
      </w:pPr>
      <w:r>
        <w:rPr>
          <w:rFonts w:ascii="Times New Roman"/>
          <w:b w:val="false"/>
          <w:i w:val="false"/>
          <w:color w:val="000000"/>
          <w:sz w:val="28"/>
        </w:rPr>
        <w:t>
      2. Государственная услуга оказывается государственным учреждением "Отдел земельных отношений района имени Габита Мусрепова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возмездного (долгосрочного, краткосрочного) землепользования (аренды).</w:t>
      </w:r>
    </w:p>
    <w:bookmarkEnd w:id="35"/>
    <w:p>
      <w:pPr>
        <w:spacing w:after="0"/>
        <w:ind w:left="0"/>
        <w:jc w:val="both"/>
      </w:pP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p>
    <w:bookmarkStart w:name="z43" w:id="36"/>
    <w:p>
      <w:pPr>
        <w:spacing w:after="0"/>
        <w:ind w:left="0"/>
        <w:jc w:val="both"/>
      </w:pPr>
      <w:r>
        <w:rPr>
          <w:rFonts w:ascii="Times New Roman"/>
          <w:b w:val="false"/>
          <w:i w:val="false"/>
          <w:color w:val="000000"/>
          <w:sz w:val="28"/>
        </w:rPr>
        <w:t>
      3. Форма оказываемой государственной услуги не автоматизированная.</w:t>
      </w:r>
    </w:p>
    <w:bookmarkEnd w:id="36"/>
    <w:bookmarkStart w:name="z44" w:id="37"/>
    <w:p>
      <w:pPr>
        <w:spacing w:after="0"/>
        <w:ind w:left="0"/>
        <w:jc w:val="both"/>
      </w:pPr>
      <w:r>
        <w:rPr>
          <w:rFonts w:ascii="Times New Roman"/>
          <w:b w:val="false"/>
          <w:i w:val="false"/>
          <w:color w:val="000000"/>
          <w:sz w:val="28"/>
        </w:rPr>
        <w:t xml:space="preserve">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подпункта 1)</w:t>
      </w:r>
      <w:r>
        <w:rPr>
          <w:rFonts w:ascii="Times New Roman"/>
          <w:b w:val="false"/>
          <w:i w:val="false"/>
          <w:color w:val="000000"/>
          <w:sz w:val="28"/>
        </w:rPr>
        <w:t xml:space="preserve"> пункта 1 постановления Правительства Республики Казахстан от 6 июня 2006 года №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и выдача актов на право временного возмездного (долгосрочного, краткосрочного) землепользования (аренды)", утвержденный постановлением Правительства Республики Казахстан от 17 февраля 2010 года № 102,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5 января 2007 года № 1 "О создании государственных учреждений - центров обслуживания населения Министерства юстиции Республики Казахстан".</w:t>
      </w:r>
    </w:p>
    <w:bookmarkEnd w:id="37"/>
    <w:bookmarkStart w:name="z45" w:id="38"/>
    <w:p>
      <w:pPr>
        <w:spacing w:after="0"/>
        <w:ind w:left="0"/>
        <w:jc w:val="both"/>
      </w:pP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или мотивированного ответа об отказе в предоставлении услуги с указанием причины отказа в письменном виде.</w:t>
      </w:r>
    </w:p>
    <w:bookmarkEnd w:id="38"/>
    <w:bookmarkStart w:name="z46" w:id="39"/>
    <w:p>
      <w:pPr>
        <w:spacing w:after="0"/>
        <w:ind w:left="0"/>
        <w:jc w:val="both"/>
      </w:pP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39"/>
    <w:bookmarkStart w:name="z47" w:id="40"/>
    <w:p>
      <w:pPr>
        <w:spacing w:after="0"/>
        <w:ind w:left="0"/>
        <w:jc w:val="left"/>
      </w:pPr>
      <w:r>
        <w:rPr>
          <w:rFonts w:ascii="Times New Roman"/>
          <w:b/>
          <w:i w:val="false"/>
          <w:color w:val="000000"/>
        </w:rPr>
        <w:t xml:space="preserve"> 2. Требования к порядку оказания государственной услуги</w:t>
      </w:r>
    </w:p>
    <w:bookmarkEnd w:id="40"/>
    <w:bookmarkStart w:name="z48" w:id="41"/>
    <w:p>
      <w:pPr>
        <w:spacing w:after="0"/>
        <w:ind w:left="0"/>
        <w:jc w:val="both"/>
      </w:pPr>
      <w:r>
        <w:rPr>
          <w:rFonts w:ascii="Times New Roman"/>
          <w:b w:val="false"/>
          <w:i w:val="false"/>
          <w:color w:val="000000"/>
          <w:sz w:val="28"/>
        </w:rPr>
        <w:t>
      7. Государственная услуга оказывается:</w:t>
      </w:r>
    </w:p>
    <w:bookmarkEnd w:id="41"/>
    <w:p>
      <w:pPr>
        <w:spacing w:after="0"/>
        <w:ind w:left="0"/>
        <w:jc w:val="both"/>
      </w:pPr>
      <w:r>
        <w:rPr>
          <w:rFonts w:ascii="Times New Roman"/>
          <w:b w:val="false"/>
          <w:i w:val="false"/>
          <w:color w:val="000000"/>
          <w:sz w:val="28"/>
        </w:rPr>
        <w:t>
      в здании уполномоченного органа, по адресу: Северо-Казахстанская область, район имени Габита Мусрепова, с. Новоишимское, ул. Ленина, 2, телефон: (8-715-35) 22-2-71;</w:t>
      </w:r>
    </w:p>
    <w:p>
      <w:pPr>
        <w:spacing w:after="0"/>
        <w:ind w:left="0"/>
        <w:jc w:val="both"/>
      </w:pPr>
      <w:r>
        <w:rPr>
          <w:rFonts w:ascii="Times New Roman"/>
          <w:b w:val="false"/>
          <w:i w:val="false"/>
          <w:color w:val="000000"/>
          <w:sz w:val="28"/>
        </w:rPr>
        <w:t>
      в здании Центра по адресу: Северо-Казахстанская область, район имени Габита Мусрепова, с. Новоишимское, ул. Ленина, 7, телефон: 8-(715-35) 22-2-19.</w:t>
      </w:r>
    </w:p>
    <w:bookmarkStart w:name="z49" w:id="42"/>
    <w:p>
      <w:pPr>
        <w:spacing w:after="0"/>
        <w:ind w:left="0"/>
        <w:jc w:val="both"/>
      </w:pPr>
      <w:r>
        <w:rPr>
          <w:rFonts w:ascii="Times New Roman"/>
          <w:b w:val="false"/>
          <w:i w:val="false"/>
          <w:color w:val="000000"/>
          <w:sz w:val="28"/>
        </w:rPr>
        <w:t>
      8. Государственная услуга предоставляется:</w:t>
      </w:r>
    </w:p>
    <w:bookmarkEnd w:id="42"/>
    <w:p>
      <w:pPr>
        <w:spacing w:after="0"/>
        <w:ind w:left="0"/>
        <w:jc w:val="both"/>
      </w:pPr>
      <w:r>
        <w:rPr>
          <w:rFonts w:ascii="Times New Roman"/>
          <w:b w:val="false"/>
          <w:i w:val="false"/>
          <w:color w:val="000000"/>
          <w:sz w:val="28"/>
        </w:rPr>
        <w:t>
      при обращении в уполномоченный орган:</w:t>
      </w:r>
    </w:p>
    <w:p>
      <w:pPr>
        <w:spacing w:after="0"/>
        <w:ind w:left="0"/>
        <w:jc w:val="both"/>
      </w:pPr>
      <w:r>
        <w:rPr>
          <w:rFonts w:ascii="Times New Roman"/>
          <w:b w:val="false"/>
          <w:i w:val="false"/>
          <w:color w:val="000000"/>
          <w:sz w:val="28"/>
        </w:rPr>
        <w:t>
      пять рабочих дней в неделю, за исключением выходных и праздничных дней, с 9-00 часов до 18-30 часов, с перерывом на обед с 13-00 до 14-30 часов. Прием документов осуществляется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при обращении в Центр:</w:t>
      </w:r>
    </w:p>
    <w:p>
      <w:pPr>
        <w:spacing w:after="0"/>
        <w:ind w:left="0"/>
        <w:jc w:val="both"/>
      </w:pPr>
      <w:r>
        <w:rPr>
          <w:rFonts w:ascii="Times New Roman"/>
          <w:b w:val="false"/>
          <w:i w:val="false"/>
          <w:color w:val="000000"/>
          <w:sz w:val="28"/>
        </w:rPr>
        <w:t>
      шесть рабочих дней в неделю, за исключением выходных и праздничных дней, в соответствии с установленным графиком работы с 9.00 часов до 19.00 часов, без перерыва. Прием осуществляется в порядке очереди, без предварительной записи и ускоренного обслуживания.</w:t>
      </w:r>
    </w:p>
    <w:bookmarkStart w:name="z50" w:id="43"/>
    <w:p>
      <w:pPr>
        <w:spacing w:after="0"/>
        <w:ind w:left="0"/>
        <w:jc w:val="both"/>
      </w:pPr>
      <w:r>
        <w:rPr>
          <w:rFonts w:ascii="Times New Roman"/>
          <w:b w:val="false"/>
          <w:i w:val="false"/>
          <w:color w:val="000000"/>
          <w:sz w:val="28"/>
        </w:rPr>
        <w:t xml:space="preserve">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настоящего Регламента.</w:t>
      </w:r>
    </w:p>
    <w:bookmarkEnd w:id="43"/>
    <w:p>
      <w:pPr>
        <w:spacing w:after="0"/>
        <w:ind w:left="0"/>
        <w:jc w:val="both"/>
      </w:pP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www.ozo-gm.sko.kz.</w:t>
      </w:r>
    </w:p>
    <w:bookmarkStart w:name="z51" w:id="44"/>
    <w:p>
      <w:pPr>
        <w:spacing w:after="0"/>
        <w:ind w:left="0"/>
        <w:jc w:val="both"/>
      </w:pPr>
      <w:r>
        <w:rPr>
          <w:rFonts w:ascii="Times New Roman"/>
          <w:b w:val="false"/>
          <w:i w:val="false"/>
          <w:color w:val="000000"/>
          <w:sz w:val="28"/>
        </w:rPr>
        <w:t>
      10. Cроки оказания государственной услуги:</w:t>
      </w:r>
    </w:p>
    <w:bookmarkEnd w:id="44"/>
    <w:p>
      <w:pPr>
        <w:spacing w:after="0"/>
        <w:ind w:left="0"/>
        <w:jc w:val="both"/>
      </w:pPr>
      <w:r>
        <w:rPr>
          <w:rFonts w:ascii="Times New Roman"/>
          <w:b w:val="false"/>
          <w:i w:val="false"/>
          <w:color w:val="000000"/>
          <w:sz w:val="28"/>
        </w:rPr>
        <w:t xml:space="preserve">
      срок оказания государственной услуги на основании </w:t>
      </w:r>
      <w:r>
        <w:rPr>
          <w:rFonts w:ascii="Times New Roman"/>
          <w:b w:val="false"/>
          <w:i w:val="false"/>
          <w:color w:val="000000"/>
          <w:sz w:val="28"/>
        </w:rPr>
        <w:t>пункта 16</w:t>
      </w:r>
      <w:r>
        <w:rPr>
          <w:rFonts w:ascii="Times New Roman"/>
          <w:b w:val="false"/>
          <w:i w:val="false"/>
          <w:color w:val="000000"/>
          <w:sz w:val="28"/>
        </w:rPr>
        <w:t xml:space="preserve"> настоящего регламента с момента сдачи потребителем необходимых документов - 6 рабочих дней, при выдаче дубликата акта на право временного возмездного (долгосрочного, краткосрочного) землепользования (аренды) - 4 рабочих дня;</w:t>
      </w:r>
    </w:p>
    <w:p>
      <w:pPr>
        <w:spacing w:after="0"/>
        <w:ind w:left="0"/>
        <w:jc w:val="both"/>
      </w:pPr>
      <w:r>
        <w:rPr>
          <w:rFonts w:ascii="Times New Roman"/>
          <w:b w:val="false"/>
          <w:i w:val="false"/>
          <w:color w:val="000000"/>
          <w:sz w:val="28"/>
        </w:rPr>
        <w:t>
      время ожидания в очереди при сдаче и получении документов - не более 30 минут;</w:t>
      </w:r>
    </w:p>
    <w:p>
      <w:pPr>
        <w:spacing w:after="0"/>
        <w:ind w:left="0"/>
        <w:jc w:val="both"/>
      </w:pPr>
      <w:r>
        <w:rPr>
          <w:rFonts w:ascii="Times New Roman"/>
          <w:b w:val="false"/>
          <w:i w:val="false"/>
          <w:color w:val="000000"/>
          <w:sz w:val="28"/>
        </w:rPr>
        <w:t>
      время обслуживания при сдаче и получении документов - не более 30 минут.</w:t>
      </w:r>
    </w:p>
    <w:bookmarkStart w:name="z52" w:id="45"/>
    <w:p>
      <w:pPr>
        <w:spacing w:after="0"/>
        <w:ind w:left="0"/>
        <w:jc w:val="both"/>
      </w:pPr>
      <w:r>
        <w:rPr>
          <w:rFonts w:ascii="Times New Roman"/>
          <w:b w:val="false"/>
          <w:i w:val="false"/>
          <w:color w:val="000000"/>
          <w:sz w:val="28"/>
        </w:rPr>
        <w:t xml:space="preserve">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возмездного (долгосрочного, краткосрочного) землепользования (аренды), в размере, согласно </w:t>
      </w:r>
      <w:r>
        <w:rPr>
          <w:rFonts w:ascii="Times New Roman"/>
          <w:b w:val="false"/>
          <w:i w:val="false"/>
          <w:color w:val="000000"/>
          <w:sz w:val="28"/>
        </w:rPr>
        <w:t>приложению 4</w:t>
      </w:r>
      <w:r>
        <w:rPr>
          <w:rFonts w:ascii="Times New Roman"/>
          <w:b w:val="false"/>
          <w:i w:val="false"/>
          <w:color w:val="000000"/>
          <w:sz w:val="28"/>
        </w:rPr>
        <w:t>.</w:t>
      </w:r>
    </w:p>
    <w:bookmarkEnd w:id="45"/>
    <w:p>
      <w:pPr>
        <w:spacing w:after="0"/>
        <w:ind w:left="0"/>
        <w:jc w:val="both"/>
      </w:pPr>
      <w:r>
        <w:rPr>
          <w:rFonts w:ascii="Times New Roman"/>
          <w:b w:val="false"/>
          <w:i w:val="false"/>
          <w:color w:val="000000"/>
          <w:sz w:val="28"/>
        </w:rPr>
        <w:t>
      Оплата за изготовление акта на право временного возмездного (долгосрочного, краткосрочного) землепользования (аренды)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p>
    <w:bookmarkStart w:name="z53" w:id="46"/>
    <w:p>
      <w:pPr>
        <w:spacing w:after="0"/>
        <w:ind w:left="0"/>
        <w:jc w:val="both"/>
      </w:pPr>
      <w:r>
        <w:rPr>
          <w:rFonts w:ascii="Times New Roman"/>
          <w:b w:val="false"/>
          <w:i w:val="false"/>
          <w:color w:val="000000"/>
          <w:sz w:val="28"/>
        </w:rPr>
        <w:t xml:space="preserve">
      12. В предоставлении государственной услуги уполномоченным органом или Центром будет отказано, в случае не 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p>
    <w:bookmarkEnd w:id="46"/>
    <w:p>
      <w:pPr>
        <w:spacing w:after="0"/>
        <w:ind w:left="0"/>
        <w:jc w:val="both"/>
      </w:pPr>
      <w:r>
        <w:rPr>
          <w:rFonts w:ascii="Times New Roman"/>
          <w:b w:val="false"/>
          <w:i w:val="false"/>
          <w:color w:val="000000"/>
          <w:sz w:val="28"/>
        </w:rPr>
        <w:t>
      Государственная услуга будет приостановлена по следующим основаниям:</w:t>
      </w:r>
    </w:p>
    <w:p>
      <w:pPr>
        <w:spacing w:after="0"/>
        <w:ind w:left="0"/>
        <w:jc w:val="both"/>
      </w:pP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p>
    <w:p>
      <w:pPr>
        <w:spacing w:after="0"/>
        <w:ind w:left="0"/>
        <w:jc w:val="both"/>
      </w:pPr>
      <w:r>
        <w:rPr>
          <w:rFonts w:ascii="Times New Roman"/>
          <w:b w:val="false"/>
          <w:i w:val="false"/>
          <w:color w:val="000000"/>
          <w:sz w:val="28"/>
        </w:rPr>
        <w:t>
      2) наличие акта прокурорского надзора, до устранения нарушения норм законодательства;</w:t>
      </w:r>
    </w:p>
    <w:p>
      <w:pPr>
        <w:spacing w:after="0"/>
        <w:ind w:left="0"/>
        <w:jc w:val="both"/>
      </w:pP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p>
    <w:p>
      <w:pPr>
        <w:spacing w:after="0"/>
        <w:ind w:left="0"/>
        <w:jc w:val="both"/>
      </w:pP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p>
    <w:p>
      <w:pPr>
        <w:spacing w:after="0"/>
        <w:ind w:left="0"/>
        <w:jc w:val="both"/>
      </w:pP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возмездного (долгосрочного, краткосрочного) землепользования (аренды) на земельный участок и сроков приостановления, с указанием последующих действий потребителя для устранения причин приостановления оформления.</w:t>
      </w:r>
    </w:p>
    <w:bookmarkStart w:name="z54" w:id="47"/>
    <w:p>
      <w:pPr>
        <w:spacing w:after="0"/>
        <w:ind w:left="0"/>
        <w:jc w:val="both"/>
      </w:pP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p>
    <w:bookmarkEnd w:id="47"/>
    <w:p>
      <w:pPr>
        <w:spacing w:after="0"/>
        <w:ind w:left="0"/>
        <w:jc w:val="both"/>
      </w:pPr>
      <w:r>
        <w:rPr>
          <w:rFonts w:ascii="Times New Roman"/>
          <w:b w:val="false"/>
          <w:i w:val="false"/>
          <w:color w:val="000000"/>
          <w:sz w:val="28"/>
        </w:rPr>
        <w:t>
      через уполномоченный орган:</w:t>
      </w:r>
    </w:p>
    <w:p>
      <w:pPr>
        <w:spacing w:after="0"/>
        <w:ind w:left="0"/>
        <w:jc w:val="both"/>
      </w:pPr>
      <w:r>
        <w:rPr>
          <w:rFonts w:ascii="Times New Roman"/>
          <w:b w:val="false"/>
          <w:i w:val="false"/>
          <w:color w:val="000000"/>
          <w:sz w:val="28"/>
        </w:rPr>
        <w:t>
      1) потребитель подает заявление о выдаче акта на право временного возмездного (долгосрочного, краткосрочного) землепользования (аренды) (дубликата акта) в уполномоченный орган;</w:t>
      </w:r>
    </w:p>
    <w:p>
      <w:pPr>
        <w:spacing w:after="0"/>
        <w:ind w:left="0"/>
        <w:jc w:val="both"/>
      </w:pP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p>
    <w:p>
      <w:pPr>
        <w:spacing w:after="0"/>
        <w:ind w:left="0"/>
        <w:jc w:val="both"/>
      </w:pPr>
      <w:r>
        <w:rPr>
          <w:rFonts w:ascii="Times New Roman"/>
          <w:b w:val="false"/>
          <w:i w:val="false"/>
          <w:color w:val="000000"/>
          <w:sz w:val="28"/>
        </w:rPr>
        <w:t>
      3) руководство уполномоченного органа определяет ответственного сотрудника;</w:t>
      </w:r>
    </w:p>
    <w:p>
      <w:pPr>
        <w:spacing w:after="0"/>
        <w:ind w:left="0"/>
        <w:jc w:val="both"/>
      </w:pP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p>
    <w:p>
      <w:pPr>
        <w:spacing w:after="0"/>
        <w:ind w:left="0"/>
        <w:jc w:val="both"/>
      </w:pP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p>
    <w:p>
      <w:pPr>
        <w:spacing w:after="0"/>
        <w:ind w:left="0"/>
        <w:jc w:val="both"/>
      </w:pP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и выдает потребителю акт на право временного возмездного (долгосрочного, краткосрочного) землепользования (аренды) (дубликат акта) либо мотивированный отказ, либо письменное уведомление о приостановлении оказания государственной услуги</w:t>
      </w:r>
    </w:p>
    <w:p>
      <w:pPr>
        <w:spacing w:after="0"/>
        <w:ind w:left="0"/>
        <w:jc w:val="both"/>
      </w:pPr>
      <w:r>
        <w:rPr>
          <w:rFonts w:ascii="Times New Roman"/>
          <w:b w:val="false"/>
          <w:i w:val="false"/>
          <w:color w:val="000000"/>
          <w:sz w:val="28"/>
        </w:rPr>
        <w:t>
      через Центр:</w:t>
      </w:r>
    </w:p>
    <w:p>
      <w:pPr>
        <w:spacing w:after="0"/>
        <w:ind w:left="0"/>
        <w:jc w:val="both"/>
      </w:pPr>
      <w:r>
        <w:rPr>
          <w:rFonts w:ascii="Times New Roman"/>
          <w:b w:val="false"/>
          <w:i w:val="false"/>
          <w:color w:val="000000"/>
          <w:sz w:val="28"/>
        </w:rPr>
        <w:t>
      1) потребитель подает заявление о выдаче акта (дубликата акта) в Центр;</w:t>
      </w:r>
    </w:p>
    <w:p>
      <w:pPr>
        <w:spacing w:after="0"/>
        <w:ind w:left="0"/>
        <w:jc w:val="both"/>
      </w:pP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p>
    <w:p>
      <w:pPr>
        <w:spacing w:after="0"/>
        <w:ind w:left="0"/>
        <w:jc w:val="both"/>
      </w:pP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p>
    <w:p>
      <w:pPr>
        <w:spacing w:after="0"/>
        <w:ind w:left="0"/>
        <w:jc w:val="both"/>
      </w:pP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p>
    <w:p>
      <w:pPr>
        <w:spacing w:after="0"/>
        <w:ind w:left="0"/>
        <w:jc w:val="both"/>
      </w:pPr>
      <w:r>
        <w:rPr>
          <w:rFonts w:ascii="Times New Roman"/>
          <w:b w:val="false"/>
          <w:i w:val="false"/>
          <w:color w:val="000000"/>
          <w:sz w:val="28"/>
        </w:rPr>
        <w:t>
      5) руководство уполномоченного органа определяет ответственного сотрудника;</w:t>
      </w:r>
    </w:p>
    <w:p>
      <w:pPr>
        <w:spacing w:after="0"/>
        <w:ind w:left="0"/>
        <w:jc w:val="both"/>
      </w:pP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p>
    <w:p>
      <w:pPr>
        <w:spacing w:after="0"/>
        <w:ind w:left="0"/>
        <w:jc w:val="both"/>
      </w:pP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p>
    <w:p>
      <w:pPr>
        <w:spacing w:after="0"/>
        <w:ind w:left="0"/>
        <w:jc w:val="both"/>
      </w:pP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направляет акт (дубликат акта) инспектору накопительного отдела Центра;</w:t>
      </w:r>
    </w:p>
    <w:p>
      <w:pPr>
        <w:spacing w:after="0"/>
        <w:ind w:left="0"/>
        <w:jc w:val="both"/>
      </w:pPr>
      <w:r>
        <w:rPr>
          <w:rFonts w:ascii="Times New Roman"/>
          <w:b w:val="false"/>
          <w:i w:val="false"/>
          <w:color w:val="000000"/>
          <w:sz w:val="28"/>
        </w:rPr>
        <w:t>
      9) инспектор накопительного отдела Центра передает документы инспектору Центра;</w:t>
      </w:r>
    </w:p>
    <w:p>
      <w:pPr>
        <w:spacing w:after="0"/>
        <w:ind w:left="0"/>
        <w:jc w:val="both"/>
      </w:pP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p>
    <w:bookmarkStart w:name="z55" w:id="48"/>
    <w:p>
      <w:pPr>
        <w:spacing w:after="0"/>
        <w:ind w:left="0"/>
        <w:jc w:val="both"/>
      </w:pP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48"/>
    <w:bookmarkStart w:name="z56" w:id="49"/>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в процессе оказания государственной услуги</w:t>
      </w:r>
    </w:p>
    <w:bookmarkEnd w:id="49"/>
    <w:bookmarkStart w:name="z57" w:id="50"/>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p>
    <w:bookmarkEnd w:id="50"/>
    <w:p>
      <w:pPr>
        <w:spacing w:after="0"/>
        <w:ind w:left="0"/>
        <w:jc w:val="both"/>
      </w:pPr>
      <w:r>
        <w:rPr>
          <w:rFonts w:ascii="Times New Roman"/>
          <w:b w:val="false"/>
          <w:i w:val="false"/>
          <w:color w:val="000000"/>
          <w:sz w:val="28"/>
        </w:rPr>
        <w:t>
      В Центре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p>
    <w:p>
      <w:pPr>
        <w:spacing w:after="0"/>
        <w:ind w:left="0"/>
        <w:jc w:val="both"/>
      </w:pPr>
      <w:r>
        <w:rPr>
          <w:rFonts w:ascii="Times New Roman"/>
          <w:b w:val="false"/>
          <w:i w:val="false"/>
          <w:color w:val="000000"/>
          <w:sz w:val="28"/>
        </w:rPr>
        <w:t>
      После сдачи документов в уполномоченный орган или Центр, потребителю выдается расписка о приеме соответствующих документов, с указанием:</w:t>
      </w:r>
    </w:p>
    <w:p>
      <w:pPr>
        <w:spacing w:after="0"/>
        <w:ind w:left="0"/>
        <w:jc w:val="both"/>
      </w:pPr>
      <w:r>
        <w:rPr>
          <w:rFonts w:ascii="Times New Roman"/>
          <w:b w:val="false"/>
          <w:i w:val="false"/>
          <w:color w:val="000000"/>
          <w:sz w:val="28"/>
        </w:rPr>
        <w:t>
      номера и даты приема запроса;</w:t>
      </w:r>
    </w:p>
    <w:p>
      <w:pPr>
        <w:spacing w:after="0"/>
        <w:ind w:left="0"/>
        <w:jc w:val="both"/>
      </w:pPr>
      <w:r>
        <w:rPr>
          <w:rFonts w:ascii="Times New Roman"/>
          <w:b w:val="false"/>
          <w:i w:val="false"/>
          <w:color w:val="000000"/>
          <w:sz w:val="28"/>
        </w:rPr>
        <w:t>
      вида запрашиваемой государственной услуги;</w:t>
      </w:r>
    </w:p>
    <w:p>
      <w:pPr>
        <w:spacing w:after="0"/>
        <w:ind w:left="0"/>
        <w:jc w:val="both"/>
      </w:pPr>
      <w:r>
        <w:rPr>
          <w:rFonts w:ascii="Times New Roman"/>
          <w:b w:val="false"/>
          <w:i w:val="false"/>
          <w:color w:val="000000"/>
          <w:sz w:val="28"/>
        </w:rPr>
        <w:t>
      количества и наименований приложенных документов;</w:t>
      </w:r>
    </w:p>
    <w:p>
      <w:pPr>
        <w:spacing w:after="0"/>
        <w:ind w:left="0"/>
        <w:jc w:val="both"/>
      </w:pPr>
      <w:r>
        <w:rPr>
          <w:rFonts w:ascii="Times New Roman"/>
          <w:b w:val="false"/>
          <w:i w:val="false"/>
          <w:color w:val="000000"/>
          <w:sz w:val="28"/>
        </w:rPr>
        <w:t>
      даты, времени и места выдачи документов;</w:t>
      </w:r>
    </w:p>
    <w:p>
      <w:pPr>
        <w:spacing w:after="0"/>
        <w:ind w:left="0"/>
        <w:jc w:val="both"/>
      </w:pP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p>
    <w:bookmarkStart w:name="z58" w:id="51"/>
    <w:p>
      <w:pPr>
        <w:spacing w:after="0"/>
        <w:ind w:left="0"/>
        <w:jc w:val="both"/>
      </w:pPr>
      <w:r>
        <w:rPr>
          <w:rFonts w:ascii="Times New Roman"/>
          <w:b w:val="false"/>
          <w:i w:val="false"/>
          <w:color w:val="000000"/>
          <w:sz w:val="28"/>
        </w:rPr>
        <w:t>
      16. Для выдачи акта на право временного возмездного (долгосрочного, краткосрочного) землепользования (аренды) на земельный участок или дубликата акта на право временного возмездного (долгосрочного, краткосрочного) землепользования (аренды) на земельный участок необходимо предоставление в уполномоченный орган или в Центр следующих документов:</w:t>
      </w:r>
    </w:p>
    <w:bookmarkEnd w:id="51"/>
    <w:p>
      <w:pPr>
        <w:spacing w:after="0"/>
        <w:ind w:left="0"/>
        <w:jc w:val="both"/>
      </w:pPr>
      <w:r>
        <w:rPr>
          <w:rFonts w:ascii="Times New Roman"/>
          <w:b w:val="false"/>
          <w:i w:val="false"/>
          <w:color w:val="000000"/>
          <w:sz w:val="28"/>
        </w:rPr>
        <w:t>
      1) при предоставлении государством права временного возмездного (долгосрочного, краткосрочного) землепользования (аренды) на земельный участок:</w:t>
      </w:r>
    </w:p>
    <w:p>
      <w:pPr>
        <w:spacing w:after="0"/>
        <w:ind w:left="0"/>
        <w:jc w:val="both"/>
      </w:pPr>
      <w:r>
        <w:rPr>
          <w:rFonts w:ascii="Times New Roman"/>
          <w:b w:val="false"/>
          <w:i w:val="false"/>
          <w:color w:val="000000"/>
          <w:sz w:val="28"/>
        </w:rPr>
        <w:t xml:space="preserve">
      заявление в уполномоченный орган на выдачу акта на право временного возмездного (долгосрочного, краткосрочного) землепользования (аренды)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p>
      <w:pPr>
        <w:spacing w:after="0"/>
        <w:ind w:left="0"/>
        <w:jc w:val="both"/>
      </w:pPr>
      <w:r>
        <w:rPr>
          <w:rFonts w:ascii="Times New Roman"/>
          <w:b w:val="false"/>
          <w:i w:val="false"/>
          <w:color w:val="000000"/>
          <w:sz w:val="28"/>
        </w:rPr>
        <w:t>
      копия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p>
    <w:p>
      <w:pPr>
        <w:spacing w:after="0"/>
        <w:ind w:left="0"/>
        <w:jc w:val="both"/>
      </w:pP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p>
    <w:p>
      <w:pPr>
        <w:spacing w:after="0"/>
        <w:ind w:left="0"/>
        <w:jc w:val="both"/>
      </w:pP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p>
    <w:p>
      <w:pPr>
        <w:spacing w:after="0"/>
        <w:ind w:left="0"/>
        <w:jc w:val="both"/>
      </w:pPr>
      <w:r>
        <w:rPr>
          <w:rFonts w:ascii="Times New Roman"/>
          <w:b w:val="false"/>
          <w:i w:val="false"/>
          <w:color w:val="000000"/>
          <w:sz w:val="28"/>
        </w:rPr>
        <w:t>
      копия свидетельства налогоплательщика (РНН);</w:t>
      </w:r>
    </w:p>
    <w:p>
      <w:pPr>
        <w:spacing w:after="0"/>
        <w:ind w:left="0"/>
        <w:jc w:val="both"/>
      </w:pPr>
      <w:r>
        <w:rPr>
          <w:rFonts w:ascii="Times New Roman"/>
          <w:b w:val="false"/>
          <w:i w:val="false"/>
          <w:color w:val="000000"/>
          <w:sz w:val="28"/>
        </w:rPr>
        <w:t>
      копия свидетельства о государственной регистрации юридического лица;</w:t>
      </w:r>
    </w:p>
    <w:p>
      <w:pPr>
        <w:spacing w:after="0"/>
        <w:ind w:left="0"/>
        <w:jc w:val="both"/>
      </w:pP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 на земельный участок;</w:t>
      </w:r>
    </w:p>
    <w:p>
      <w:pPr>
        <w:spacing w:after="0"/>
        <w:ind w:left="0"/>
        <w:jc w:val="both"/>
      </w:pP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p>
    <w:p>
      <w:pPr>
        <w:spacing w:after="0"/>
        <w:ind w:left="0"/>
        <w:jc w:val="both"/>
      </w:pP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p>
    <w:p>
      <w:pPr>
        <w:spacing w:after="0"/>
        <w:ind w:left="0"/>
        <w:jc w:val="both"/>
      </w:pPr>
      <w:r>
        <w:rPr>
          <w:rFonts w:ascii="Times New Roman"/>
          <w:b w:val="false"/>
          <w:i w:val="false"/>
          <w:color w:val="000000"/>
          <w:sz w:val="28"/>
        </w:rPr>
        <w:t>
      2) в случае изменений идентификационных характеристик земельного участка:</w:t>
      </w:r>
    </w:p>
    <w:p>
      <w:pPr>
        <w:spacing w:after="0"/>
        <w:ind w:left="0"/>
        <w:jc w:val="both"/>
      </w:pPr>
      <w:r>
        <w:rPr>
          <w:rFonts w:ascii="Times New Roman"/>
          <w:b w:val="false"/>
          <w:i w:val="false"/>
          <w:color w:val="000000"/>
          <w:sz w:val="28"/>
        </w:rPr>
        <w:t xml:space="preserve">
      заявление в уполномоченный орган на выдачу акта на право временного возмездного (долгосрочного, краткосрочного) землепользования аренды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p>
      <w:pPr>
        <w:spacing w:after="0"/>
        <w:ind w:left="0"/>
        <w:jc w:val="both"/>
      </w:pP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подтверждающего изменение идентификационных характеристик земельного участка;</w:t>
      </w:r>
    </w:p>
    <w:p>
      <w:pPr>
        <w:spacing w:after="0"/>
        <w:ind w:left="0"/>
        <w:jc w:val="both"/>
      </w:pP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p>
    <w:p>
      <w:pPr>
        <w:spacing w:after="0"/>
        <w:ind w:left="0"/>
        <w:jc w:val="both"/>
      </w:pPr>
      <w:r>
        <w:rPr>
          <w:rFonts w:ascii="Times New Roman"/>
          <w:b w:val="false"/>
          <w:i w:val="false"/>
          <w:color w:val="000000"/>
          <w:sz w:val="28"/>
        </w:rPr>
        <w:t>
      копия свидетельства налогоплательщика (РНН);</w:t>
      </w:r>
    </w:p>
    <w:p>
      <w:pPr>
        <w:spacing w:after="0"/>
        <w:ind w:left="0"/>
        <w:jc w:val="both"/>
      </w:pPr>
      <w:r>
        <w:rPr>
          <w:rFonts w:ascii="Times New Roman"/>
          <w:b w:val="false"/>
          <w:i w:val="false"/>
          <w:color w:val="000000"/>
          <w:sz w:val="28"/>
        </w:rPr>
        <w:t>
      копия свидетельства о государственной регистрации юридического лица;</w:t>
      </w:r>
    </w:p>
    <w:p>
      <w:pPr>
        <w:spacing w:after="0"/>
        <w:ind w:left="0"/>
        <w:jc w:val="both"/>
      </w:pP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 на земельный участок;</w:t>
      </w:r>
    </w:p>
    <w:p>
      <w:pPr>
        <w:spacing w:after="0"/>
        <w:ind w:left="0"/>
        <w:jc w:val="both"/>
      </w:pP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p>
    <w:p>
      <w:pPr>
        <w:spacing w:after="0"/>
        <w:ind w:left="0"/>
        <w:jc w:val="both"/>
      </w:pP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p>
    <w:p>
      <w:pPr>
        <w:spacing w:after="0"/>
        <w:ind w:left="0"/>
        <w:jc w:val="both"/>
      </w:pPr>
      <w:r>
        <w:rPr>
          <w:rFonts w:ascii="Times New Roman"/>
          <w:b w:val="false"/>
          <w:i w:val="false"/>
          <w:color w:val="000000"/>
          <w:sz w:val="28"/>
        </w:rPr>
        <w:t>
      3) при выдаче дубликата акта на право временного возмездного (долгосрочного, краткосрочного) землепользования аренды на земельный участок:</w:t>
      </w:r>
    </w:p>
    <w:p>
      <w:pPr>
        <w:spacing w:after="0"/>
        <w:ind w:left="0"/>
        <w:jc w:val="both"/>
      </w:pPr>
      <w:r>
        <w:rPr>
          <w:rFonts w:ascii="Times New Roman"/>
          <w:b w:val="false"/>
          <w:i w:val="false"/>
          <w:color w:val="000000"/>
          <w:sz w:val="28"/>
        </w:rPr>
        <w:t xml:space="preserve">
      заявление в уполномоченный орган на выдачу дубликата акта на право временного возмездного (долгосрочного, краткосрочного) землепользования аренды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p>
      <w:pPr>
        <w:spacing w:after="0"/>
        <w:ind w:left="0"/>
        <w:jc w:val="both"/>
      </w:pP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 на земельный участок;</w:t>
      </w:r>
    </w:p>
    <w:p>
      <w:pPr>
        <w:spacing w:after="0"/>
        <w:ind w:left="0"/>
        <w:jc w:val="both"/>
      </w:pP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p>
    <w:p>
      <w:pPr>
        <w:spacing w:after="0"/>
        <w:ind w:left="0"/>
        <w:jc w:val="both"/>
      </w:pP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на земельный участок недействительным.</w:t>
      </w:r>
    </w:p>
    <w:p>
      <w:pPr>
        <w:spacing w:after="0"/>
        <w:ind w:left="0"/>
        <w:jc w:val="both"/>
      </w:pP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p>
    <w:bookmarkStart w:name="z59" w:id="52"/>
    <w:p>
      <w:pPr>
        <w:spacing w:after="0"/>
        <w:ind w:left="0"/>
        <w:jc w:val="both"/>
      </w:pPr>
      <w:r>
        <w:rPr>
          <w:rFonts w:ascii="Times New Roman"/>
          <w:b w:val="false"/>
          <w:i w:val="false"/>
          <w:color w:val="000000"/>
          <w:sz w:val="28"/>
        </w:rPr>
        <w:t>
      17. Бланки заявлений находятся в уполномоченном органе.</w:t>
      </w:r>
    </w:p>
    <w:bookmarkEnd w:id="52"/>
    <w:p>
      <w:pPr>
        <w:spacing w:after="0"/>
        <w:ind w:left="0"/>
        <w:jc w:val="both"/>
      </w:pP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p>
    <w:bookmarkStart w:name="z60" w:id="53"/>
    <w:p>
      <w:pPr>
        <w:spacing w:after="0"/>
        <w:ind w:left="0"/>
        <w:jc w:val="both"/>
      </w:pP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p>
    <w:bookmarkEnd w:id="53"/>
    <w:p>
      <w:pPr>
        <w:spacing w:after="0"/>
        <w:ind w:left="0"/>
        <w:jc w:val="both"/>
      </w:pPr>
      <w:r>
        <w:rPr>
          <w:rFonts w:ascii="Times New Roman"/>
          <w:b w:val="false"/>
          <w:i w:val="false"/>
          <w:color w:val="000000"/>
          <w:sz w:val="28"/>
        </w:rPr>
        <w:t>
      1) инспектор Центра;</w:t>
      </w:r>
    </w:p>
    <w:p>
      <w:pPr>
        <w:spacing w:after="0"/>
        <w:ind w:left="0"/>
        <w:jc w:val="both"/>
      </w:pPr>
      <w:r>
        <w:rPr>
          <w:rFonts w:ascii="Times New Roman"/>
          <w:b w:val="false"/>
          <w:i w:val="false"/>
          <w:color w:val="000000"/>
          <w:sz w:val="28"/>
        </w:rPr>
        <w:t>
      2) инспектор накопительного отдела Центра;</w:t>
      </w:r>
    </w:p>
    <w:p>
      <w:pPr>
        <w:spacing w:after="0"/>
        <w:ind w:left="0"/>
        <w:jc w:val="both"/>
      </w:pPr>
      <w:r>
        <w:rPr>
          <w:rFonts w:ascii="Times New Roman"/>
          <w:b w:val="false"/>
          <w:i w:val="false"/>
          <w:color w:val="000000"/>
          <w:sz w:val="28"/>
        </w:rPr>
        <w:t>
      3) ответственный сотрудник уполномоченного органа;</w:t>
      </w:r>
    </w:p>
    <w:p>
      <w:pPr>
        <w:spacing w:after="0"/>
        <w:ind w:left="0"/>
        <w:jc w:val="both"/>
      </w:pPr>
      <w:r>
        <w:rPr>
          <w:rFonts w:ascii="Times New Roman"/>
          <w:b w:val="false"/>
          <w:i w:val="false"/>
          <w:color w:val="000000"/>
          <w:sz w:val="28"/>
        </w:rPr>
        <w:t>
      4) руководство уполномоченного органа;</w:t>
      </w:r>
    </w:p>
    <w:p>
      <w:pPr>
        <w:spacing w:after="0"/>
        <w:ind w:left="0"/>
        <w:jc w:val="both"/>
      </w:pPr>
      <w:r>
        <w:rPr>
          <w:rFonts w:ascii="Times New Roman"/>
          <w:b w:val="false"/>
          <w:i w:val="false"/>
          <w:color w:val="000000"/>
          <w:sz w:val="28"/>
        </w:rPr>
        <w:t>
      5) канцелярия специализированного предприятия;</w:t>
      </w:r>
    </w:p>
    <w:p>
      <w:pPr>
        <w:spacing w:after="0"/>
        <w:ind w:left="0"/>
        <w:jc w:val="both"/>
      </w:pPr>
      <w:r>
        <w:rPr>
          <w:rFonts w:ascii="Times New Roman"/>
          <w:b w:val="false"/>
          <w:i w:val="false"/>
          <w:color w:val="000000"/>
          <w:sz w:val="28"/>
        </w:rPr>
        <w:t>
      6) руководство специализированного предприятия;</w:t>
      </w:r>
    </w:p>
    <w:p>
      <w:pPr>
        <w:spacing w:after="0"/>
        <w:ind w:left="0"/>
        <w:jc w:val="both"/>
      </w:pPr>
      <w:r>
        <w:rPr>
          <w:rFonts w:ascii="Times New Roman"/>
          <w:b w:val="false"/>
          <w:i w:val="false"/>
          <w:color w:val="000000"/>
          <w:sz w:val="28"/>
        </w:rPr>
        <w:t>
      7) группа приема и выдачи специализированного предприятия;</w:t>
      </w:r>
    </w:p>
    <w:p>
      <w:pPr>
        <w:spacing w:after="0"/>
        <w:ind w:left="0"/>
        <w:jc w:val="both"/>
      </w:pPr>
      <w:r>
        <w:rPr>
          <w:rFonts w:ascii="Times New Roman"/>
          <w:b w:val="false"/>
          <w:i w:val="false"/>
          <w:color w:val="000000"/>
          <w:sz w:val="28"/>
        </w:rPr>
        <w:t>
      8) производственное подразделение специализированного предприятия.</w:t>
      </w:r>
    </w:p>
    <w:bookmarkStart w:name="z61" w:id="54"/>
    <w:p>
      <w:pPr>
        <w:spacing w:after="0"/>
        <w:ind w:left="0"/>
        <w:jc w:val="both"/>
      </w:pPr>
      <w:r>
        <w:rPr>
          <w:rFonts w:ascii="Times New Roman"/>
          <w:b w:val="false"/>
          <w:i w:val="false"/>
          <w:color w:val="000000"/>
          <w:sz w:val="28"/>
        </w:rPr>
        <w:t xml:space="preserve">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54"/>
    <w:bookmarkStart w:name="z62" w:id="55"/>
    <w:p>
      <w:pPr>
        <w:spacing w:after="0"/>
        <w:ind w:left="0"/>
        <w:jc w:val="both"/>
      </w:pPr>
      <w:r>
        <w:rPr>
          <w:rFonts w:ascii="Times New Roman"/>
          <w:b w:val="false"/>
          <w:i w:val="false"/>
          <w:color w:val="000000"/>
          <w:sz w:val="28"/>
        </w:rPr>
        <w:t xml:space="preserve">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55"/>
    <w:bookmarkStart w:name="z63" w:id="56"/>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оказывающих государственные услуги</w:t>
      </w:r>
    </w:p>
    <w:bookmarkEnd w:id="56"/>
    <w:bookmarkStart w:name="z64" w:id="57"/>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p>
    <w:bookmarkEnd w:id="57"/>
    <w:p>
      <w:pPr>
        <w:spacing w:after="0"/>
        <w:ind w:left="0"/>
        <w:jc w:val="both"/>
      </w:pP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и выдача актов на</w:t>
            </w:r>
            <w:r>
              <w:br/>
            </w:r>
            <w:r>
              <w:rPr>
                <w:rFonts w:ascii="Times New Roman"/>
                <w:b w:val="false"/>
                <w:i w:val="false"/>
                <w:color w:val="000000"/>
                <w:sz w:val="20"/>
              </w:rPr>
              <w:t>право временного возмездного</w:t>
            </w:r>
            <w:r>
              <w:br/>
            </w:r>
            <w:r>
              <w:rPr>
                <w:rFonts w:ascii="Times New Roman"/>
                <w:b w:val="false"/>
                <w:i w:val="false"/>
                <w:color w:val="000000"/>
                <w:sz w:val="20"/>
              </w:rPr>
              <w:t>(долгосрочного, краткосрочного)</w:t>
            </w:r>
            <w:r>
              <w:br/>
            </w:r>
            <w:r>
              <w:rPr>
                <w:rFonts w:ascii="Times New Roman"/>
                <w:b w:val="false"/>
                <w:i w:val="false"/>
                <w:color w:val="000000"/>
                <w:sz w:val="20"/>
              </w:rPr>
              <w:t>землепользования (аренды)"</w:t>
            </w:r>
            <w:r>
              <w:br/>
            </w:r>
            <w:r>
              <w:rPr>
                <w:rFonts w:ascii="Times New Roman"/>
                <w:b w:val="false"/>
                <w:i w:val="false"/>
                <w:color w:val="000000"/>
                <w:sz w:val="20"/>
              </w:rPr>
              <w:t>Начальнику уполномоченного органа</w:t>
            </w:r>
            <w:r>
              <w:br/>
            </w:r>
            <w:r>
              <w:rPr>
                <w:rFonts w:ascii="Times New Roman"/>
                <w:b w:val="false"/>
                <w:i w:val="false"/>
                <w:color w:val="000000"/>
                <w:sz w:val="20"/>
              </w:rPr>
              <w:t>по земельным отношениям</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от ______________________________________</w:t>
      </w:r>
    </w:p>
    <w:p>
      <w:pPr>
        <w:spacing w:after="0"/>
        <w:ind w:left="0"/>
        <w:jc w:val="both"/>
      </w:pPr>
      <w:r>
        <w:rPr>
          <w:rFonts w:ascii="Times New Roman"/>
          <w:b w:val="false"/>
          <w:i w:val="false"/>
          <w:color w:val="000000"/>
          <w:sz w:val="28"/>
        </w:rPr>
        <w:t>
      (фамилия, имя, отчество физического лица)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либо полное наименование</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(реквизиты документа, удостоверяющего</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личность физического или юридического лица,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контактный телефон, адрес)</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выдаче акта на право временного возмездного</w:t>
      </w:r>
    </w:p>
    <w:p>
      <w:pPr>
        <w:spacing w:after="0"/>
        <w:ind w:left="0"/>
        <w:jc w:val="both"/>
      </w:pPr>
      <w:r>
        <w:rPr>
          <w:rFonts w:ascii="Times New Roman"/>
          <w:b w:val="false"/>
          <w:i w:val="false"/>
          <w:color w:val="000000"/>
          <w:sz w:val="28"/>
        </w:rPr>
        <w:t>
      (долгосрочного, краткосрочного) землепользования (аренды)</w:t>
      </w:r>
    </w:p>
    <w:p>
      <w:pPr>
        <w:spacing w:after="0"/>
        <w:ind w:left="0"/>
        <w:jc w:val="both"/>
      </w:pPr>
      <w:r>
        <w:rPr>
          <w:rFonts w:ascii="Times New Roman"/>
          <w:b w:val="false"/>
          <w:i w:val="false"/>
          <w:color w:val="000000"/>
          <w:sz w:val="28"/>
        </w:rPr>
        <w:t>
      Прошу выдать акт (дубликат акта) на право временного возмездного (долгосрочного, краткосрочного) землепользования (аренды) на земельный участок, расположенного по</w:t>
      </w:r>
    </w:p>
    <w:p>
      <w:pPr>
        <w:spacing w:after="0"/>
        <w:ind w:left="0"/>
        <w:jc w:val="both"/>
      </w:pPr>
      <w:r>
        <w:rPr>
          <w:rFonts w:ascii="Times New Roman"/>
          <w:b w:val="false"/>
          <w:i w:val="false"/>
          <w:color w:val="000000"/>
          <w:sz w:val="28"/>
        </w:rPr>
        <w:t>
      _____________________________________________________________________ (адрес (место нахождения) земельного участка)</w:t>
      </w:r>
    </w:p>
    <w:p>
      <w:pPr>
        <w:spacing w:after="0"/>
        <w:ind w:left="0"/>
        <w:jc w:val="both"/>
      </w:pPr>
      <w:r>
        <w:rPr>
          <w:rFonts w:ascii="Times New Roman"/>
          <w:b w:val="false"/>
          <w:i w:val="false"/>
          <w:color w:val="000000"/>
          <w:sz w:val="28"/>
        </w:rPr>
        <w:t>
      предоставленный _______________________________________________________________</w:t>
      </w:r>
    </w:p>
    <w:p>
      <w:pPr>
        <w:spacing w:after="0"/>
        <w:ind w:left="0"/>
        <w:jc w:val="both"/>
      </w:pP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Дата__________ Заявитель _________________________________________________</w:t>
      </w:r>
    </w:p>
    <w:p>
      <w:pPr>
        <w:spacing w:after="0"/>
        <w:ind w:left="0"/>
        <w:jc w:val="both"/>
      </w:pPr>
      <w:r>
        <w:rPr>
          <w:rFonts w:ascii="Times New Roman"/>
          <w:b w:val="false"/>
          <w:i w:val="false"/>
          <w:color w:val="000000"/>
          <w:sz w:val="28"/>
        </w:rPr>
        <w:t>
      (фамилия, имя, отчество физического __________________________________________________________________</w:t>
      </w:r>
    </w:p>
    <w:p>
      <w:pPr>
        <w:spacing w:after="0"/>
        <w:ind w:left="0"/>
        <w:jc w:val="both"/>
      </w:pPr>
      <w:r>
        <w:rPr>
          <w:rFonts w:ascii="Times New Roman"/>
          <w:b w:val="false"/>
          <w:i w:val="false"/>
          <w:color w:val="000000"/>
          <w:sz w:val="28"/>
        </w:rPr>
        <w:t>
      или юридического лица либо _____________________________________________________________________ уполномоченного лица,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"Оформление и выдача актов на</w:t>
            </w:r>
            <w:r>
              <w:br/>
            </w:r>
            <w:r>
              <w:rPr>
                <w:rFonts w:ascii="Times New Roman"/>
                <w:b w:val="false"/>
                <w:i w:val="false"/>
                <w:color w:val="000000"/>
                <w:sz w:val="20"/>
              </w:rPr>
              <w:t>право временного возмездного</w:t>
            </w:r>
            <w:r>
              <w:br/>
            </w:r>
            <w:r>
              <w:rPr>
                <w:rFonts w:ascii="Times New Roman"/>
                <w:b w:val="false"/>
                <w:i w:val="false"/>
                <w:color w:val="000000"/>
                <w:sz w:val="20"/>
              </w:rPr>
              <w:t>(долгосрочного, краткосрочного)</w:t>
            </w:r>
            <w:r>
              <w:br/>
            </w:r>
            <w:r>
              <w:rPr>
                <w:rFonts w:ascii="Times New Roman"/>
                <w:b w:val="false"/>
                <w:i w:val="false"/>
                <w:color w:val="000000"/>
                <w:sz w:val="20"/>
              </w:rPr>
              <w:t>землепользования (аренды)"</w:t>
            </w:r>
          </w:p>
        </w:tc>
      </w:tr>
    </w:tbl>
    <w:p>
      <w:pPr>
        <w:spacing w:after="0"/>
        <w:ind w:left="0"/>
        <w:jc w:val="left"/>
      </w:pPr>
      <w:r>
        <w:rPr>
          <w:rFonts w:ascii="Times New Roman"/>
          <w:b/>
          <w:i w:val="false"/>
          <w:color w:val="000000"/>
        </w:rPr>
        <w:t xml:space="preserve"> Описание</w:t>
      </w:r>
      <w:r>
        <w:br/>
      </w:r>
      <w:r>
        <w:rPr>
          <w:rFonts w:ascii="Times New Roman"/>
          <w:b/>
          <w:i w:val="false"/>
          <w:color w:val="000000"/>
        </w:rPr>
        <w:t>последовательности и взаимодействие административных</w:t>
      </w:r>
      <w:r>
        <w:br/>
      </w:r>
      <w:r>
        <w:rPr>
          <w:rFonts w:ascii="Times New Roman"/>
          <w:b/>
          <w:i w:val="false"/>
          <w:color w:val="000000"/>
        </w:rPr>
        <w:t>действий (процедур)</w:t>
      </w:r>
      <w:r>
        <w:br/>
      </w:r>
      <w:r>
        <w:rPr>
          <w:rFonts w:ascii="Times New Roman"/>
          <w:b/>
          <w:i w:val="false"/>
          <w:color w:val="000000"/>
        </w:rPr>
        <w:t>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2078"/>
        <w:gridCol w:w="1598"/>
        <w:gridCol w:w="2082"/>
        <w:gridCol w:w="1595"/>
        <w:gridCol w:w="1595"/>
        <w:gridCol w:w="159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основного процесса (хода, потока работ)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w:t>
            </w:r>
            <w:r>
              <w:br/>
            </w:r>
            <w:r>
              <w:rPr>
                <w:rFonts w:ascii="Times New Roman"/>
                <w:b w:val="false"/>
                <w:i w:val="false"/>
                <w:color w:val="000000"/>
                <w:sz w:val="20"/>
              </w:rPr>
              <w:t>
вия</w:t>
            </w:r>
            <w:r>
              <w:br/>
            </w:r>
            <w:r>
              <w:rPr>
                <w:rFonts w:ascii="Times New Roman"/>
                <w:b w:val="false"/>
                <w:i w:val="false"/>
                <w:color w:val="000000"/>
                <w:sz w:val="20"/>
              </w:rPr>
              <w:t>
(хода, потока работ)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r>
              <w:br/>
            </w:r>
            <w:r>
              <w:rPr>
                <w:rFonts w:ascii="Times New Roman"/>
                <w:b w:val="false"/>
                <w:i w:val="false"/>
                <w:color w:val="000000"/>
                <w:sz w:val="20"/>
              </w:rPr>
              <w:t>
вание СФЕ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w:t>
            </w:r>
            <w:r>
              <w:br/>
            </w:r>
            <w:r>
              <w:rPr>
                <w:rFonts w:ascii="Times New Roman"/>
                <w:b w:val="false"/>
                <w:i w:val="false"/>
                <w:color w:val="000000"/>
                <w:sz w:val="20"/>
              </w:rPr>
              <w:t>
тор нако</w:t>
            </w:r>
            <w:r>
              <w:br/>
            </w:r>
            <w:r>
              <w:rPr>
                <w:rFonts w:ascii="Times New Roman"/>
                <w:b w:val="false"/>
                <w:i w:val="false"/>
                <w:color w:val="000000"/>
                <w:sz w:val="20"/>
              </w:rPr>
              <w:t>
пительно</w:t>
            </w:r>
            <w:r>
              <w:br/>
            </w:r>
            <w:r>
              <w:rPr>
                <w:rFonts w:ascii="Times New Roman"/>
                <w:b w:val="false"/>
                <w:i w:val="false"/>
                <w:color w:val="000000"/>
                <w:sz w:val="20"/>
              </w:rPr>
              <w:t>
го отде</w:t>
            </w:r>
            <w:r>
              <w:br/>
            </w:r>
            <w:r>
              <w:rPr>
                <w:rFonts w:ascii="Times New Roman"/>
                <w:b w:val="false"/>
                <w:i w:val="false"/>
                <w:color w:val="000000"/>
                <w:sz w:val="20"/>
              </w:rPr>
              <w:t>
ла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w:t>
            </w:r>
            <w:r>
              <w:br/>
            </w:r>
            <w:r>
              <w:rPr>
                <w:rFonts w:ascii="Times New Roman"/>
                <w:b w:val="false"/>
                <w:i w:val="false"/>
                <w:color w:val="000000"/>
                <w:sz w:val="20"/>
              </w:rPr>
              <w:t>
тор нако</w:t>
            </w:r>
            <w:r>
              <w:br/>
            </w:r>
            <w:r>
              <w:rPr>
                <w:rFonts w:ascii="Times New Roman"/>
                <w:b w:val="false"/>
                <w:i w:val="false"/>
                <w:color w:val="000000"/>
                <w:sz w:val="20"/>
              </w:rPr>
              <w:t>
пительно</w:t>
            </w:r>
            <w:r>
              <w:br/>
            </w:r>
            <w:r>
              <w:rPr>
                <w:rFonts w:ascii="Times New Roman"/>
                <w:b w:val="false"/>
                <w:i w:val="false"/>
                <w:color w:val="000000"/>
                <w:sz w:val="20"/>
              </w:rPr>
              <w:t>
го отде</w:t>
            </w:r>
            <w:r>
              <w:br/>
            </w:r>
            <w:r>
              <w:rPr>
                <w:rFonts w:ascii="Times New Roman"/>
                <w:b w:val="false"/>
                <w:i w:val="false"/>
                <w:color w:val="000000"/>
                <w:sz w:val="20"/>
              </w:rPr>
              <w:t>
ла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w:t>
            </w:r>
            <w:r>
              <w:br/>
            </w:r>
            <w:r>
              <w:rPr>
                <w:rFonts w:ascii="Times New Roman"/>
                <w:b w:val="false"/>
                <w:i w:val="false"/>
                <w:color w:val="000000"/>
                <w:sz w:val="20"/>
              </w:rPr>
              <w:t>
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w:t>
            </w:r>
            <w:r>
              <w:br/>
            </w:r>
            <w:r>
              <w:rPr>
                <w:rFonts w:ascii="Times New Roman"/>
                <w:b w:val="false"/>
                <w:i w:val="false"/>
                <w:color w:val="000000"/>
                <w:sz w:val="20"/>
              </w:rPr>
              <w:t>
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w:t>
            </w:r>
            <w:r>
              <w:br/>
            </w:r>
            <w:r>
              <w:rPr>
                <w:rFonts w:ascii="Times New Roman"/>
                <w:b w:val="false"/>
                <w:i w:val="false"/>
                <w:color w:val="000000"/>
                <w:sz w:val="20"/>
              </w:rPr>
              <w:t>
нный</w:t>
            </w:r>
            <w:r>
              <w:br/>
            </w:r>
            <w:r>
              <w:rPr>
                <w:rFonts w:ascii="Times New Roman"/>
                <w:b w:val="false"/>
                <w:i w:val="false"/>
                <w:color w:val="000000"/>
                <w:sz w:val="20"/>
              </w:rPr>
              <w:t>
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операци</w:t>
            </w:r>
            <w:r>
              <w:br/>
            </w:r>
            <w:r>
              <w:rPr>
                <w:rFonts w:ascii="Times New Roman"/>
                <w:b w:val="false"/>
                <w:i w:val="false"/>
                <w:color w:val="000000"/>
                <w:sz w:val="20"/>
              </w:rPr>
              <w:t>
и) и их</w:t>
            </w:r>
            <w:r>
              <w:br/>
            </w:r>
            <w:r>
              <w:rPr>
                <w:rFonts w:ascii="Times New Roman"/>
                <w:b w:val="false"/>
                <w:i w:val="false"/>
                <w:color w:val="000000"/>
                <w:sz w:val="20"/>
              </w:rPr>
              <w:t>
описание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регистра</w:t>
            </w:r>
            <w:r>
              <w:br/>
            </w:r>
            <w:r>
              <w:rPr>
                <w:rFonts w:ascii="Times New Roman"/>
                <w:b w:val="false"/>
                <w:i w:val="false"/>
                <w:color w:val="000000"/>
                <w:sz w:val="20"/>
              </w:rPr>
              <w:t>
ция в</w:t>
            </w:r>
            <w:r>
              <w:br/>
            </w:r>
            <w:r>
              <w:rPr>
                <w:rFonts w:ascii="Times New Roman"/>
                <w:b w:val="false"/>
                <w:i w:val="false"/>
                <w:color w:val="000000"/>
                <w:sz w:val="20"/>
              </w:rPr>
              <w:t>
журнале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Расписы</w:t>
            </w:r>
            <w:r>
              <w:br/>
            </w:r>
            <w:r>
              <w:rPr>
                <w:rFonts w:ascii="Times New Roman"/>
                <w:b w:val="false"/>
                <w:i w:val="false"/>
                <w:color w:val="000000"/>
                <w:sz w:val="20"/>
              </w:rPr>
              <w:t>
вается</w:t>
            </w:r>
            <w:r>
              <w:br/>
            </w:r>
            <w:r>
              <w:rPr>
                <w:rFonts w:ascii="Times New Roman"/>
                <w:b w:val="false"/>
                <w:i w:val="false"/>
                <w:color w:val="000000"/>
                <w:sz w:val="20"/>
              </w:rPr>
              <w:t>
в жур</w:t>
            </w:r>
            <w:r>
              <w:br/>
            </w:r>
            <w:r>
              <w:rPr>
                <w:rFonts w:ascii="Times New Roman"/>
                <w:b w:val="false"/>
                <w:i w:val="false"/>
                <w:color w:val="000000"/>
                <w:sz w:val="20"/>
              </w:rPr>
              <w:t>
нале и</w:t>
            </w:r>
            <w:r>
              <w:br/>
            </w:r>
            <w:r>
              <w:rPr>
                <w:rFonts w:ascii="Times New Roman"/>
                <w:b w:val="false"/>
                <w:i w:val="false"/>
                <w:color w:val="000000"/>
                <w:sz w:val="20"/>
              </w:rPr>
              <w:t>
собирает</w:t>
            </w:r>
            <w:r>
              <w:br/>
            </w:r>
            <w:r>
              <w:rPr>
                <w:rFonts w:ascii="Times New Roman"/>
                <w:b w:val="false"/>
                <w:i w:val="false"/>
                <w:color w:val="000000"/>
                <w:sz w:val="20"/>
              </w:rPr>
              <w:t>
докумен</w:t>
            </w:r>
            <w:r>
              <w:br/>
            </w:r>
            <w:r>
              <w:rPr>
                <w:rFonts w:ascii="Times New Roman"/>
                <w:b w:val="false"/>
                <w:i w:val="false"/>
                <w:color w:val="000000"/>
                <w:sz w:val="20"/>
              </w:rPr>
              <w:t>
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w:t>
            </w:r>
            <w:r>
              <w:br/>
            </w:r>
            <w:r>
              <w:rPr>
                <w:rFonts w:ascii="Times New Roman"/>
                <w:b w:val="false"/>
                <w:i w:val="false"/>
                <w:color w:val="000000"/>
                <w:sz w:val="20"/>
              </w:rPr>
              <w:t>
ет ре</w:t>
            </w:r>
            <w:r>
              <w:br/>
            </w:r>
            <w:r>
              <w:rPr>
                <w:rFonts w:ascii="Times New Roman"/>
                <w:b w:val="false"/>
                <w:i w:val="false"/>
                <w:color w:val="000000"/>
                <w:sz w:val="20"/>
              </w:rPr>
              <w:t>
естр и</w:t>
            </w:r>
            <w:r>
              <w:br/>
            </w:r>
            <w:r>
              <w:rPr>
                <w:rFonts w:ascii="Times New Roman"/>
                <w:b w:val="false"/>
                <w:i w:val="false"/>
                <w:color w:val="000000"/>
                <w:sz w:val="20"/>
              </w:rPr>
              <w:t>
направля</w:t>
            </w:r>
            <w:r>
              <w:br/>
            </w:r>
            <w:r>
              <w:rPr>
                <w:rFonts w:ascii="Times New Roman"/>
                <w:b w:val="false"/>
                <w:i w:val="false"/>
                <w:color w:val="000000"/>
                <w:sz w:val="20"/>
              </w:rPr>
              <w:t>
ет доку</w:t>
            </w:r>
            <w:r>
              <w:br/>
            </w:r>
            <w:r>
              <w:rPr>
                <w:rFonts w:ascii="Times New Roman"/>
                <w:b w:val="false"/>
                <w:i w:val="false"/>
                <w:color w:val="000000"/>
                <w:sz w:val="20"/>
              </w:rPr>
              <w:t>
менты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регистра</w:t>
            </w:r>
            <w:r>
              <w:br/>
            </w:r>
            <w:r>
              <w:rPr>
                <w:rFonts w:ascii="Times New Roman"/>
                <w:b w:val="false"/>
                <w:i w:val="false"/>
                <w:color w:val="000000"/>
                <w:sz w:val="20"/>
              </w:rPr>
              <w:t>
ция в</w:t>
            </w:r>
            <w:r>
              <w:br/>
            </w:r>
            <w:r>
              <w:rPr>
                <w:rFonts w:ascii="Times New Roman"/>
                <w:b w:val="false"/>
                <w:i w:val="false"/>
                <w:color w:val="000000"/>
                <w:sz w:val="20"/>
              </w:rPr>
              <w:t>
журнале</w:t>
            </w:r>
            <w:r>
              <w:br/>
            </w:r>
            <w:r>
              <w:rPr>
                <w:rFonts w:ascii="Times New Roman"/>
                <w:b w:val="false"/>
                <w:i w:val="false"/>
                <w:color w:val="000000"/>
                <w:sz w:val="20"/>
              </w:rPr>
              <w:t>
входящей</w:t>
            </w:r>
            <w:r>
              <w:br/>
            </w:r>
            <w:r>
              <w:rPr>
                <w:rFonts w:ascii="Times New Roman"/>
                <w:b w:val="false"/>
                <w:i w:val="false"/>
                <w:color w:val="000000"/>
                <w:sz w:val="20"/>
              </w:rPr>
              <w:t>
корреспо</w:t>
            </w:r>
            <w:r>
              <w:br/>
            </w:r>
            <w:r>
              <w:rPr>
                <w:rFonts w:ascii="Times New Roman"/>
                <w:b w:val="false"/>
                <w:i w:val="false"/>
                <w:color w:val="000000"/>
                <w:sz w:val="20"/>
              </w:rPr>
              <w:t>
нденции</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w:t>
            </w:r>
            <w:r>
              <w:br/>
            </w:r>
            <w:r>
              <w:rPr>
                <w:rFonts w:ascii="Times New Roman"/>
                <w:b w:val="false"/>
                <w:i w:val="false"/>
                <w:color w:val="000000"/>
                <w:sz w:val="20"/>
              </w:rPr>
              <w:t>
ние с</w:t>
            </w:r>
            <w:r>
              <w:br/>
            </w:r>
            <w:r>
              <w:rPr>
                <w:rFonts w:ascii="Times New Roman"/>
                <w:b w:val="false"/>
                <w:i w:val="false"/>
                <w:color w:val="000000"/>
                <w:sz w:val="20"/>
              </w:rPr>
              <w:t>
корреспон</w:t>
            </w:r>
            <w:r>
              <w:br/>
            </w:r>
            <w:r>
              <w:rPr>
                <w:rFonts w:ascii="Times New Roman"/>
                <w:b w:val="false"/>
                <w:i w:val="false"/>
                <w:color w:val="000000"/>
                <w:sz w:val="20"/>
              </w:rPr>
              <w:t>
денцией,</w:t>
            </w:r>
            <w:r>
              <w:br/>
            </w:r>
            <w:r>
              <w:rPr>
                <w:rFonts w:ascii="Times New Roman"/>
                <w:b w:val="false"/>
                <w:i w:val="false"/>
                <w:color w:val="000000"/>
                <w:sz w:val="20"/>
              </w:rPr>
              <w:t>
определе</w:t>
            </w:r>
            <w:r>
              <w:br/>
            </w:r>
            <w:r>
              <w:rPr>
                <w:rFonts w:ascii="Times New Roman"/>
                <w:b w:val="false"/>
                <w:i w:val="false"/>
                <w:color w:val="000000"/>
                <w:sz w:val="20"/>
              </w:rPr>
              <w:t>
ние ответ</w:t>
            </w:r>
            <w:r>
              <w:br/>
            </w:r>
            <w:r>
              <w:rPr>
                <w:rFonts w:ascii="Times New Roman"/>
                <w:b w:val="false"/>
                <w:i w:val="false"/>
                <w:color w:val="000000"/>
                <w:sz w:val="20"/>
              </w:rPr>
              <w:t>
ственного</w:t>
            </w:r>
            <w:r>
              <w:br/>
            </w:r>
            <w:r>
              <w:rPr>
                <w:rFonts w:ascii="Times New Roman"/>
                <w:b w:val="false"/>
                <w:i w:val="false"/>
                <w:color w:val="000000"/>
                <w:sz w:val="20"/>
              </w:rPr>
              <w:t>
сотрудни</w:t>
            </w:r>
            <w:r>
              <w:br/>
            </w:r>
            <w:r>
              <w:rPr>
                <w:rFonts w:ascii="Times New Roman"/>
                <w:b w:val="false"/>
                <w:i w:val="false"/>
                <w:color w:val="000000"/>
                <w:sz w:val="20"/>
              </w:rPr>
              <w:t>
ка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w:t>
            </w:r>
            <w:r>
              <w:br/>
            </w:r>
            <w:r>
              <w:rPr>
                <w:rFonts w:ascii="Times New Roman"/>
                <w:b w:val="false"/>
                <w:i w:val="false"/>
                <w:color w:val="000000"/>
                <w:sz w:val="20"/>
              </w:rPr>
              <w:t>
ление</w:t>
            </w:r>
            <w:r>
              <w:br/>
            </w:r>
            <w:r>
              <w:rPr>
                <w:rFonts w:ascii="Times New Roman"/>
                <w:b w:val="false"/>
                <w:i w:val="false"/>
                <w:color w:val="000000"/>
                <w:sz w:val="20"/>
              </w:rPr>
              <w:t>
проверки</w:t>
            </w:r>
            <w:r>
              <w:br/>
            </w:r>
            <w:r>
              <w:rPr>
                <w:rFonts w:ascii="Times New Roman"/>
                <w:b w:val="false"/>
                <w:i w:val="false"/>
                <w:color w:val="000000"/>
                <w:sz w:val="20"/>
              </w:rPr>
              <w:t>
полноты</w:t>
            </w:r>
            <w:r>
              <w:br/>
            </w:r>
            <w:r>
              <w:rPr>
                <w:rFonts w:ascii="Times New Roman"/>
                <w:b w:val="false"/>
                <w:i w:val="false"/>
                <w:color w:val="000000"/>
                <w:sz w:val="20"/>
              </w:rPr>
              <w:t>
докумен</w:t>
            </w:r>
            <w:r>
              <w:br/>
            </w:r>
            <w:r>
              <w:rPr>
                <w:rFonts w:ascii="Times New Roman"/>
                <w:b w:val="false"/>
                <w:i w:val="false"/>
                <w:color w:val="000000"/>
                <w:sz w:val="20"/>
              </w:rPr>
              <w:t>
тов, на</w:t>
            </w:r>
            <w:r>
              <w:br/>
            </w:r>
            <w:r>
              <w:rPr>
                <w:rFonts w:ascii="Times New Roman"/>
                <w:b w:val="false"/>
                <w:i w:val="false"/>
                <w:color w:val="000000"/>
                <w:sz w:val="20"/>
              </w:rPr>
              <w:t>
правление</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r>
              <w:br/>
            </w:r>
            <w:r>
              <w:rPr>
                <w:rFonts w:ascii="Times New Roman"/>
                <w:b w:val="false"/>
                <w:i w:val="false"/>
                <w:color w:val="000000"/>
                <w:sz w:val="20"/>
              </w:rPr>
              <w:t>
орган,</w:t>
            </w:r>
            <w:r>
              <w:br/>
            </w:r>
            <w:r>
              <w:rPr>
                <w:rFonts w:ascii="Times New Roman"/>
                <w:b w:val="false"/>
                <w:i w:val="false"/>
                <w:color w:val="000000"/>
                <w:sz w:val="20"/>
              </w:rPr>
              <w:t>
подготов</w:t>
            </w:r>
            <w:r>
              <w:br/>
            </w:r>
            <w:r>
              <w:rPr>
                <w:rFonts w:ascii="Times New Roman"/>
                <w:b w:val="false"/>
                <w:i w:val="false"/>
                <w:color w:val="000000"/>
                <w:sz w:val="20"/>
              </w:rPr>
              <w:t>
ка моти</w:t>
            </w:r>
            <w:r>
              <w:br/>
            </w:r>
            <w:r>
              <w:rPr>
                <w:rFonts w:ascii="Times New Roman"/>
                <w:b w:val="false"/>
                <w:i w:val="false"/>
                <w:color w:val="000000"/>
                <w:sz w:val="20"/>
              </w:rPr>
              <w:t>
вированно</w:t>
            </w:r>
            <w:r>
              <w:br/>
            </w:r>
            <w:r>
              <w:rPr>
                <w:rFonts w:ascii="Times New Roman"/>
                <w:b w:val="false"/>
                <w:i w:val="false"/>
                <w:color w:val="000000"/>
                <w:sz w:val="20"/>
              </w:rPr>
              <w:t>
го отказа</w:t>
            </w:r>
            <w:r>
              <w:br/>
            </w:r>
            <w:r>
              <w:rPr>
                <w:rFonts w:ascii="Times New Roman"/>
                <w:b w:val="false"/>
                <w:i w:val="false"/>
                <w:color w:val="000000"/>
                <w:sz w:val="20"/>
              </w:rPr>
              <w:t>
либо</w:t>
            </w:r>
            <w:r>
              <w:br/>
            </w:r>
            <w:r>
              <w:rPr>
                <w:rFonts w:ascii="Times New Roman"/>
                <w:b w:val="false"/>
                <w:i w:val="false"/>
                <w:color w:val="000000"/>
                <w:sz w:val="20"/>
              </w:rPr>
              <w:t>
письменно</w:t>
            </w:r>
            <w:r>
              <w:br/>
            </w:r>
            <w:r>
              <w:rPr>
                <w:rFonts w:ascii="Times New Roman"/>
                <w:b w:val="false"/>
                <w:i w:val="false"/>
                <w:color w:val="000000"/>
                <w:sz w:val="20"/>
              </w:rPr>
              <w:t>
го уве</w:t>
            </w:r>
            <w:r>
              <w:br/>
            </w:r>
            <w:r>
              <w:rPr>
                <w:rFonts w:ascii="Times New Roman"/>
                <w:b w:val="false"/>
                <w:i w:val="false"/>
                <w:color w:val="000000"/>
                <w:sz w:val="20"/>
              </w:rPr>
              <w:t>
домления</w:t>
            </w:r>
            <w:r>
              <w:br/>
            </w:r>
            <w:r>
              <w:rPr>
                <w:rFonts w:ascii="Times New Roman"/>
                <w:b w:val="false"/>
                <w:i w:val="false"/>
                <w:color w:val="000000"/>
                <w:sz w:val="20"/>
              </w:rPr>
              <w:t>
о приоста</w:t>
            </w:r>
            <w:r>
              <w:br/>
            </w:r>
            <w:r>
              <w:rPr>
                <w:rFonts w:ascii="Times New Roman"/>
                <w:b w:val="false"/>
                <w:i w:val="false"/>
                <w:color w:val="000000"/>
                <w:sz w:val="20"/>
              </w:rPr>
              <w:t>
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r>
              <w:br/>
            </w:r>
            <w:r>
              <w:rPr>
                <w:rFonts w:ascii="Times New Roman"/>
                <w:b w:val="false"/>
                <w:i w:val="false"/>
                <w:color w:val="000000"/>
                <w:sz w:val="20"/>
              </w:rPr>
              <w:t>
заверше</w:t>
            </w:r>
            <w:r>
              <w:br/>
            </w:r>
            <w:r>
              <w:rPr>
                <w:rFonts w:ascii="Times New Roman"/>
                <w:b w:val="false"/>
                <w:i w:val="false"/>
                <w:color w:val="000000"/>
                <w:sz w:val="20"/>
              </w:rPr>
              <w:t>
ния</w:t>
            </w:r>
            <w:r>
              <w:br/>
            </w:r>
            <w:r>
              <w:rPr>
                <w:rFonts w:ascii="Times New Roman"/>
                <w:b w:val="false"/>
                <w:i w:val="false"/>
                <w:color w:val="000000"/>
                <w:sz w:val="20"/>
              </w:rPr>
              <w:t>
(данные,</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w:t>
            </w:r>
            <w:r>
              <w:br/>
            </w:r>
            <w:r>
              <w:rPr>
                <w:rFonts w:ascii="Times New Roman"/>
                <w:b w:val="false"/>
                <w:i w:val="false"/>
                <w:color w:val="000000"/>
                <w:sz w:val="20"/>
              </w:rPr>
              <w:t>
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накопите</w:t>
            </w:r>
            <w:r>
              <w:br/>
            </w:r>
            <w:r>
              <w:rPr>
                <w:rFonts w:ascii="Times New Roman"/>
                <w:b w:val="false"/>
                <w:i w:val="false"/>
                <w:color w:val="000000"/>
                <w:sz w:val="20"/>
              </w:rPr>
              <w:t>
льный</w:t>
            </w:r>
            <w:r>
              <w:br/>
            </w:r>
            <w:r>
              <w:rPr>
                <w:rFonts w:ascii="Times New Roman"/>
                <w:b w:val="false"/>
                <w:i w:val="false"/>
                <w:color w:val="000000"/>
                <w:sz w:val="20"/>
              </w:rPr>
              <w:t>
отдел</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Отправка</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w:t>
            </w:r>
            <w:r>
              <w:br/>
            </w:r>
            <w:r>
              <w:rPr>
                <w:rFonts w:ascii="Times New Roman"/>
                <w:b w:val="false"/>
                <w:i w:val="false"/>
                <w:color w:val="000000"/>
                <w:sz w:val="20"/>
              </w:rPr>
              <w:t>
ниедо</w:t>
            </w:r>
            <w:r>
              <w:br/>
            </w:r>
            <w:r>
              <w:rPr>
                <w:rFonts w:ascii="Times New Roman"/>
                <w:b w:val="false"/>
                <w:i w:val="false"/>
                <w:color w:val="000000"/>
                <w:sz w:val="20"/>
              </w:rPr>
              <w:t>
кументов</w:t>
            </w:r>
            <w:r>
              <w:br/>
            </w:r>
            <w:r>
              <w:rPr>
                <w:rFonts w:ascii="Times New Roman"/>
                <w:b w:val="false"/>
                <w:i w:val="false"/>
                <w:color w:val="000000"/>
                <w:sz w:val="20"/>
              </w:rPr>
              <w:t>
руководс</w:t>
            </w:r>
            <w:r>
              <w:br/>
            </w:r>
            <w:r>
              <w:rPr>
                <w:rFonts w:ascii="Times New Roman"/>
                <w:b w:val="false"/>
                <w:i w:val="false"/>
                <w:color w:val="000000"/>
                <w:sz w:val="20"/>
              </w:rPr>
              <w:t>
тву для</w:t>
            </w:r>
            <w:r>
              <w:br/>
            </w:r>
            <w:r>
              <w:rPr>
                <w:rFonts w:ascii="Times New Roman"/>
                <w:b w:val="false"/>
                <w:i w:val="false"/>
                <w:color w:val="000000"/>
                <w:sz w:val="20"/>
              </w:rPr>
              <w:t>
наложе</w:t>
            </w:r>
            <w:r>
              <w:br/>
            </w:r>
            <w:r>
              <w:rPr>
                <w:rFonts w:ascii="Times New Roman"/>
                <w:b w:val="false"/>
                <w:i w:val="false"/>
                <w:color w:val="000000"/>
                <w:sz w:val="20"/>
              </w:rPr>
              <w:t>
ния резо</w:t>
            </w:r>
            <w:r>
              <w:br/>
            </w:r>
            <w:r>
              <w:rPr>
                <w:rFonts w:ascii="Times New Roman"/>
                <w:b w:val="false"/>
                <w:i w:val="false"/>
                <w:color w:val="000000"/>
                <w:sz w:val="20"/>
              </w:rPr>
              <w:t>
люции</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w:t>
            </w:r>
            <w:r>
              <w:br/>
            </w:r>
            <w:r>
              <w:rPr>
                <w:rFonts w:ascii="Times New Roman"/>
                <w:b w:val="false"/>
                <w:i w:val="false"/>
                <w:color w:val="000000"/>
                <w:sz w:val="20"/>
              </w:rPr>
              <w:t>
резолю</w:t>
            </w:r>
            <w:r>
              <w:br/>
            </w:r>
            <w:r>
              <w:rPr>
                <w:rFonts w:ascii="Times New Roman"/>
                <w:b w:val="false"/>
                <w:i w:val="false"/>
                <w:color w:val="000000"/>
                <w:sz w:val="20"/>
              </w:rPr>
              <w:t>
ции,</w:t>
            </w:r>
            <w:r>
              <w:br/>
            </w:r>
            <w:r>
              <w:rPr>
                <w:rFonts w:ascii="Times New Roman"/>
                <w:b w:val="false"/>
                <w:i w:val="false"/>
                <w:color w:val="000000"/>
                <w:sz w:val="20"/>
              </w:rPr>
              <w:t>
отправка</w:t>
            </w:r>
            <w:r>
              <w:br/>
            </w:r>
            <w:r>
              <w:rPr>
                <w:rFonts w:ascii="Times New Roman"/>
                <w:b w:val="false"/>
                <w:i w:val="false"/>
                <w:color w:val="000000"/>
                <w:sz w:val="20"/>
              </w:rPr>
              <w:t>
ответстве</w:t>
            </w:r>
            <w:r>
              <w:br/>
            </w:r>
            <w:r>
              <w:rPr>
                <w:rFonts w:ascii="Times New Roman"/>
                <w:b w:val="false"/>
                <w:i w:val="false"/>
                <w:color w:val="000000"/>
                <w:sz w:val="20"/>
              </w:rPr>
              <w:t>
нному</w:t>
            </w:r>
            <w:r>
              <w:br/>
            </w:r>
            <w:r>
              <w:rPr>
                <w:rFonts w:ascii="Times New Roman"/>
                <w:b w:val="false"/>
                <w:i w:val="false"/>
                <w:color w:val="000000"/>
                <w:sz w:val="20"/>
              </w:rPr>
              <w:t>
исполните</w:t>
            </w:r>
            <w:r>
              <w:br/>
            </w:r>
            <w:r>
              <w:rPr>
                <w:rFonts w:ascii="Times New Roman"/>
                <w:b w:val="false"/>
                <w:i w:val="false"/>
                <w:color w:val="000000"/>
                <w:sz w:val="20"/>
              </w:rPr>
              <w:t>
лю для</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w:t>
            </w:r>
            <w:r>
              <w:br/>
            </w:r>
            <w:r>
              <w:rPr>
                <w:rFonts w:ascii="Times New Roman"/>
                <w:b w:val="false"/>
                <w:i w:val="false"/>
                <w:color w:val="000000"/>
                <w:sz w:val="20"/>
              </w:rPr>
              <w:t>
тельное</w:t>
            </w:r>
            <w:r>
              <w:br/>
            </w:r>
            <w:r>
              <w:rPr>
                <w:rFonts w:ascii="Times New Roman"/>
                <w:b w:val="false"/>
                <w:i w:val="false"/>
                <w:color w:val="000000"/>
                <w:sz w:val="20"/>
              </w:rPr>
              <w:t>
письмо в</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r>
              <w:br/>
            </w:r>
            <w:r>
              <w:rPr>
                <w:rFonts w:ascii="Times New Roman"/>
                <w:b w:val="false"/>
                <w:i w:val="false"/>
                <w:color w:val="000000"/>
                <w:sz w:val="20"/>
              </w:rPr>
              <w:t>
либо мо</w:t>
            </w:r>
            <w:r>
              <w:br/>
            </w:r>
            <w:r>
              <w:rPr>
                <w:rFonts w:ascii="Times New Roman"/>
                <w:b w:val="false"/>
                <w:i w:val="false"/>
                <w:color w:val="000000"/>
                <w:sz w:val="20"/>
              </w:rPr>
              <w:t>
тивирован</w:t>
            </w:r>
            <w:r>
              <w:br/>
            </w:r>
            <w:r>
              <w:rPr>
                <w:rFonts w:ascii="Times New Roman"/>
                <w:b w:val="false"/>
                <w:i w:val="false"/>
                <w:color w:val="000000"/>
                <w:sz w:val="20"/>
              </w:rPr>
              <w:t>
ный от</w:t>
            </w:r>
            <w:r>
              <w:br/>
            </w:r>
            <w:r>
              <w:rPr>
                <w:rFonts w:ascii="Times New Roman"/>
                <w:b w:val="false"/>
                <w:i w:val="false"/>
                <w:color w:val="000000"/>
                <w:sz w:val="20"/>
              </w:rPr>
              <w:t>
каз,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домление</w:t>
            </w:r>
            <w:r>
              <w:br/>
            </w:r>
            <w:r>
              <w:rPr>
                <w:rFonts w:ascii="Times New Roman"/>
                <w:b w:val="false"/>
                <w:i w:val="false"/>
                <w:color w:val="000000"/>
                <w:sz w:val="20"/>
              </w:rPr>
              <w:t>
о приос</w:t>
            </w:r>
            <w:r>
              <w:br/>
            </w:r>
            <w:r>
              <w:rPr>
                <w:rFonts w:ascii="Times New Roman"/>
                <w:b w:val="false"/>
                <w:i w:val="false"/>
                <w:color w:val="000000"/>
                <w:sz w:val="20"/>
              </w:rPr>
              <w:t>
тановле</w:t>
            </w:r>
            <w:r>
              <w:br/>
            </w:r>
            <w:r>
              <w:rPr>
                <w:rFonts w:ascii="Times New Roman"/>
                <w:b w:val="false"/>
                <w:i w:val="false"/>
                <w:color w:val="000000"/>
                <w:sz w:val="20"/>
              </w:rPr>
              <w:t>
нии ока</w:t>
            </w:r>
            <w:r>
              <w:br/>
            </w:r>
            <w:r>
              <w:rPr>
                <w:rFonts w:ascii="Times New Roman"/>
                <w:b w:val="false"/>
                <w:i w:val="false"/>
                <w:color w:val="000000"/>
                <w:sz w:val="20"/>
              </w:rPr>
              <w:t>
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минут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день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раз в день</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w:t>
            </w:r>
            <w:r>
              <w:br/>
            </w:r>
            <w:r>
              <w:rPr>
                <w:rFonts w:ascii="Times New Roman"/>
                <w:b w:val="false"/>
                <w:i w:val="false"/>
                <w:color w:val="000000"/>
                <w:sz w:val="20"/>
              </w:rPr>
              <w:t>
действия</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4305"/>
        <w:gridCol w:w="1218"/>
        <w:gridCol w:w="1221"/>
        <w:gridCol w:w="1219"/>
        <w:gridCol w:w="1589"/>
        <w:gridCol w:w="1220"/>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w:t>
            </w:r>
            <w:r>
              <w:br/>
            </w:r>
            <w:r>
              <w:rPr>
                <w:rFonts w:ascii="Times New Roman"/>
                <w:b w:val="false"/>
                <w:i w:val="false"/>
                <w:color w:val="000000"/>
                <w:sz w:val="20"/>
              </w:rPr>
              <w:t>
вия (хода, потока работ)</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r>
              <w:br/>
            </w:r>
            <w:r>
              <w:rPr>
                <w:rFonts w:ascii="Times New Roman"/>
                <w:b w:val="false"/>
                <w:i w:val="false"/>
                <w:color w:val="000000"/>
                <w:sz w:val="20"/>
              </w:rPr>
              <w:t>
вание</w:t>
            </w:r>
            <w:r>
              <w:br/>
            </w:r>
            <w:r>
              <w:rPr>
                <w:rFonts w:ascii="Times New Roman"/>
                <w:b w:val="false"/>
                <w:i w:val="false"/>
                <w:color w:val="000000"/>
                <w:sz w:val="20"/>
              </w:rPr>
              <w:t>
СФЕ</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w:t>
            </w:r>
            <w:r>
              <w:br/>
            </w:r>
            <w:r>
              <w:rPr>
                <w:rFonts w:ascii="Times New Roman"/>
                <w:b w:val="false"/>
                <w:i w:val="false"/>
                <w:color w:val="000000"/>
                <w:sz w:val="20"/>
              </w:rPr>
              <w:t>
рия специ</w:t>
            </w:r>
            <w:r>
              <w:br/>
            </w:r>
            <w:r>
              <w:rPr>
                <w:rFonts w:ascii="Times New Roman"/>
                <w:b w:val="false"/>
                <w:i w:val="false"/>
                <w:color w:val="000000"/>
                <w:sz w:val="20"/>
              </w:rPr>
              <w:t>
ализирова</w:t>
            </w:r>
            <w:r>
              <w:br/>
            </w:r>
            <w:r>
              <w:rPr>
                <w:rFonts w:ascii="Times New Roman"/>
                <w:b w:val="false"/>
                <w:i w:val="false"/>
                <w:color w:val="000000"/>
                <w:sz w:val="20"/>
              </w:rPr>
              <w:t>
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приема и выдачи специализирован</w:t>
            </w:r>
            <w:r>
              <w:br/>
            </w:r>
            <w:r>
              <w:rPr>
                <w:rFonts w:ascii="Times New Roman"/>
                <w:b w:val="false"/>
                <w:i w:val="false"/>
                <w:color w:val="000000"/>
                <w:sz w:val="20"/>
              </w:rPr>
              <w:t>
ного предприятия</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подразделение специализирован</w:t>
            </w:r>
            <w:r>
              <w:br/>
            </w:r>
            <w:r>
              <w:rPr>
                <w:rFonts w:ascii="Times New Roman"/>
                <w:b w:val="false"/>
                <w:i w:val="false"/>
                <w:color w:val="000000"/>
                <w:sz w:val="20"/>
              </w:rPr>
              <w:t>
ного предприятия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r>
              <w:br/>
            </w:r>
            <w:r>
              <w:rPr>
                <w:rFonts w:ascii="Times New Roman"/>
                <w:b w:val="false"/>
                <w:i w:val="false"/>
                <w:color w:val="000000"/>
                <w:sz w:val="20"/>
              </w:rPr>
              <w:t>
приема и</w:t>
            </w:r>
            <w:r>
              <w:br/>
            </w:r>
            <w:r>
              <w:rPr>
                <w:rFonts w:ascii="Times New Roman"/>
                <w:b w:val="false"/>
                <w:i w:val="false"/>
                <w:color w:val="000000"/>
                <w:sz w:val="20"/>
              </w:rPr>
              <w:t>
выдачи</w:t>
            </w:r>
            <w:r>
              <w:br/>
            </w:r>
            <w:r>
              <w:rPr>
                <w:rFonts w:ascii="Times New Roman"/>
                <w:b w:val="false"/>
                <w:i w:val="false"/>
                <w:color w:val="000000"/>
                <w:sz w:val="20"/>
              </w:rPr>
              <w:t>
специали</w:t>
            </w:r>
            <w:r>
              <w:br/>
            </w:r>
            <w:r>
              <w:rPr>
                <w:rFonts w:ascii="Times New Roman"/>
                <w:b w:val="false"/>
                <w:i w:val="false"/>
                <w:color w:val="000000"/>
                <w:sz w:val="20"/>
              </w:rPr>
              <w:t>
зированно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w:t>
            </w:r>
            <w:r>
              <w:br/>
            </w:r>
            <w:r>
              <w:rPr>
                <w:rFonts w:ascii="Times New Roman"/>
                <w:b w:val="false"/>
                <w:i w:val="false"/>
                <w:color w:val="000000"/>
                <w:sz w:val="20"/>
              </w:rPr>
              <w:t>
во специ</w:t>
            </w:r>
            <w:r>
              <w:br/>
            </w:r>
            <w:r>
              <w:rPr>
                <w:rFonts w:ascii="Times New Roman"/>
                <w:b w:val="false"/>
                <w:i w:val="false"/>
                <w:color w:val="000000"/>
                <w:sz w:val="20"/>
              </w:rPr>
              <w:t>
ализирова</w:t>
            </w:r>
            <w:r>
              <w:br/>
            </w:r>
            <w:r>
              <w:rPr>
                <w:rFonts w:ascii="Times New Roman"/>
                <w:b w:val="false"/>
                <w:i w:val="false"/>
                <w:color w:val="000000"/>
                <w:sz w:val="20"/>
              </w:rPr>
              <w:t>
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операци</w:t>
            </w:r>
            <w:r>
              <w:br/>
            </w:r>
            <w:r>
              <w:rPr>
                <w:rFonts w:ascii="Times New Roman"/>
                <w:b w:val="false"/>
                <w:i w:val="false"/>
                <w:color w:val="000000"/>
                <w:sz w:val="20"/>
              </w:rPr>
              <w:t>
и) и их</w:t>
            </w:r>
            <w:r>
              <w:br/>
            </w:r>
            <w:r>
              <w:rPr>
                <w:rFonts w:ascii="Times New Roman"/>
                <w:b w:val="false"/>
                <w:i w:val="false"/>
                <w:color w:val="000000"/>
                <w:sz w:val="20"/>
              </w:rPr>
              <w:t>
описание</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w:t>
            </w:r>
            <w:r>
              <w:br/>
            </w:r>
            <w:r>
              <w:rPr>
                <w:rFonts w:ascii="Times New Roman"/>
                <w:b w:val="false"/>
                <w:i w:val="false"/>
                <w:color w:val="000000"/>
                <w:sz w:val="20"/>
              </w:rPr>
              <w:t>
ция за</w:t>
            </w:r>
            <w:r>
              <w:br/>
            </w:r>
            <w:r>
              <w:rPr>
                <w:rFonts w:ascii="Times New Roman"/>
                <w:b w:val="false"/>
                <w:i w:val="false"/>
                <w:color w:val="000000"/>
                <w:sz w:val="20"/>
              </w:rPr>
              <w:t>
проса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w:t>
            </w:r>
            <w:r>
              <w:br/>
            </w:r>
            <w:r>
              <w:rPr>
                <w:rFonts w:ascii="Times New Roman"/>
                <w:b w:val="false"/>
                <w:i w:val="false"/>
                <w:color w:val="000000"/>
                <w:sz w:val="20"/>
              </w:rPr>
              <w:t>
ние резо</w:t>
            </w:r>
            <w:r>
              <w:br/>
            </w:r>
            <w:r>
              <w:rPr>
                <w:rFonts w:ascii="Times New Roman"/>
                <w:b w:val="false"/>
                <w:i w:val="false"/>
                <w:color w:val="000000"/>
                <w:sz w:val="20"/>
              </w:rPr>
              <w:t>
люции</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докумен</w:t>
            </w:r>
            <w:r>
              <w:br/>
            </w:r>
            <w:r>
              <w:rPr>
                <w:rFonts w:ascii="Times New Roman"/>
                <w:b w:val="false"/>
                <w:i w:val="false"/>
                <w:color w:val="000000"/>
                <w:sz w:val="20"/>
              </w:rPr>
              <w:t>
тов про</w:t>
            </w:r>
            <w:r>
              <w:br/>
            </w:r>
            <w:r>
              <w:rPr>
                <w:rFonts w:ascii="Times New Roman"/>
                <w:b w:val="false"/>
                <w:i w:val="false"/>
                <w:color w:val="000000"/>
                <w:sz w:val="20"/>
              </w:rPr>
              <w:t>
изводст</w:t>
            </w:r>
            <w:r>
              <w:br/>
            </w:r>
            <w:r>
              <w:rPr>
                <w:rFonts w:ascii="Times New Roman"/>
                <w:b w:val="false"/>
                <w:i w:val="false"/>
                <w:color w:val="000000"/>
                <w:sz w:val="20"/>
              </w:rPr>
              <w:t>
венному</w:t>
            </w:r>
            <w:r>
              <w:br/>
            </w:r>
            <w:r>
              <w:rPr>
                <w:rFonts w:ascii="Times New Roman"/>
                <w:b w:val="false"/>
                <w:i w:val="false"/>
                <w:color w:val="000000"/>
                <w:sz w:val="20"/>
              </w:rPr>
              <w:t>
подразде</w:t>
            </w:r>
            <w:r>
              <w:br/>
            </w:r>
            <w:r>
              <w:rPr>
                <w:rFonts w:ascii="Times New Roman"/>
                <w:b w:val="false"/>
                <w:i w:val="false"/>
                <w:color w:val="000000"/>
                <w:sz w:val="20"/>
              </w:rPr>
              <w:t>
лению</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w:t>
            </w:r>
            <w:r>
              <w:br/>
            </w:r>
            <w:r>
              <w:rPr>
                <w:rFonts w:ascii="Times New Roman"/>
                <w:b w:val="false"/>
                <w:i w:val="false"/>
                <w:color w:val="000000"/>
                <w:sz w:val="20"/>
              </w:rPr>
              <w:t>
ние экс</w:t>
            </w:r>
            <w:r>
              <w:br/>
            </w:r>
            <w:r>
              <w:rPr>
                <w:rFonts w:ascii="Times New Roman"/>
                <w:b w:val="false"/>
                <w:i w:val="false"/>
                <w:color w:val="000000"/>
                <w:sz w:val="20"/>
              </w:rPr>
              <w:t>
пертизы</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r>
              <w:br/>
            </w:r>
            <w:r>
              <w:rPr>
                <w:rFonts w:ascii="Times New Roman"/>
                <w:b w:val="false"/>
                <w:i w:val="false"/>
                <w:color w:val="000000"/>
                <w:sz w:val="20"/>
              </w:rPr>
              <w:t>
заверше</w:t>
            </w:r>
            <w:r>
              <w:br/>
            </w:r>
            <w:r>
              <w:rPr>
                <w:rFonts w:ascii="Times New Roman"/>
                <w:b w:val="false"/>
                <w:i w:val="false"/>
                <w:color w:val="000000"/>
                <w:sz w:val="20"/>
              </w:rPr>
              <w:t>
ния</w:t>
            </w:r>
            <w:r>
              <w:br/>
            </w:r>
            <w:r>
              <w:rPr>
                <w:rFonts w:ascii="Times New Roman"/>
                <w:b w:val="false"/>
                <w:i w:val="false"/>
                <w:color w:val="000000"/>
                <w:sz w:val="20"/>
              </w:rPr>
              <w:t>
(данные,</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w:t>
            </w:r>
            <w:r>
              <w:br/>
            </w:r>
            <w:r>
              <w:rPr>
                <w:rFonts w:ascii="Times New Roman"/>
                <w:b w:val="false"/>
                <w:i w:val="false"/>
                <w:color w:val="000000"/>
                <w:sz w:val="20"/>
              </w:rPr>
              <w:t>
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w:t>
            </w:r>
            <w:r>
              <w:br/>
            </w:r>
            <w:r>
              <w:rPr>
                <w:rFonts w:ascii="Times New Roman"/>
                <w:b w:val="false"/>
                <w:i w:val="false"/>
                <w:color w:val="000000"/>
                <w:sz w:val="20"/>
              </w:rPr>
              <w:t>
ние доку</w:t>
            </w:r>
            <w:r>
              <w:br/>
            </w:r>
            <w:r>
              <w:rPr>
                <w:rFonts w:ascii="Times New Roman"/>
                <w:b w:val="false"/>
                <w:i w:val="false"/>
                <w:color w:val="000000"/>
                <w:sz w:val="20"/>
              </w:rPr>
              <w:t>
ментов</w:t>
            </w:r>
            <w:r>
              <w:br/>
            </w:r>
            <w:r>
              <w:rPr>
                <w:rFonts w:ascii="Times New Roman"/>
                <w:b w:val="false"/>
                <w:i w:val="false"/>
                <w:color w:val="000000"/>
                <w:sz w:val="20"/>
              </w:rPr>
              <w:t>
руководст</w:t>
            </w:r>
            <w:r>
              <w:br/>
            </w:r>
            <w:r>
              <w:rPr>
                <w:rFonts w:ascii="Times New Roman"/>
                <w:b w:val="false"/>
                <w:i w:val="false"/>
                <w:color w:val="000000"/>
                <w:sz w:val="20"/>
              </w:rPr>
              <w:t>
ву для</w:t>
            </w:r>
            <w:r>
              <w:br/>
            </w:r>
            <w:r>
              <w:rPr>
                <w:rFonts w:ascii="Times New Roman"/>
                <w:b w:val="false"/>
                <w:i w:val="false"/>
                <w:color w:val="000000"/>
                <w:sz w:val="20"/>
              </w:rPr>
              <w:t>
наложения</w:t>
            </w:r>
            <w:r>
              <w:br/>
            </w:r>
            <w:r>
              <w:rPr>
                <w:rFonts w:ascii="Times New Roman"/>
                <w:b w:val="false"/>
                <w:i w:val="false"/>
                <w:color w:val="000000"/>
                <w:sz w:val="20"/>
              </w:rPr>
              <w:t>
резолюции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докумен</w:t>
            </w:r>
            <w:r>
              <w:br/>
            </w:r>
            <w:r>
              <w:rPr>
                <w:rFonts w:ascii="Times New Roman"/>
                <w:b w:val="false"/>
                <w:i w:val="false"/>
                <w:color w:val="000000"/>
                <w:sz w:val="20"/>
              </w:rPr>
              <w:t>
тов про</w:t>
            </w:r>
            <w:r>
              <w:br/>
            </w:r>
            <w:r>
              <w:rPr>
                <w:rFonts w:ascii="Times New Roman"/>
                <w:b w:val="false"/>
                <w:i w:val="false"/>
                <w:color w:val="000000"/>
                <w:sz w:val="20"/>
              </w:rPr>
              <w:t>
изводст</w:t>
            </w:r>
            <w:r>
              <w:br/>
            </w:r>
            <w:r>
              <w:rPr>
                <w:rFonts w:ascii="Times New Roman"/>
                <w:b w:val="false"/>
                <w:i w:val="false"/>
                <w:color w:val="000000"/>
                <w:sz w:val="20"/>
              </w:rPr>
              <w:t>
венному</w:t>
            </w:r>
            <w:r>
              <w:br/>
            </w:r>
            <w:r>
              <w:rPr>
                <w:rFonts w:ascii="Times New Roman"/>
                <w:b w:val="false"/>
                <w:i w:val="false"/>
                <w:color w:val="000000"/>
                <w:sz w:val="20"/>
              </w:rPr>
              <w:t>
подразде</w:t>
            </w:r>
            <w:r>
              <w:br/>
            </w:r>
            <w:r>
              <w:rPr>
                <w:rFonts w:ascii="Times New Roman"/>
                <w:b w:val="false"/>
                <w:i w:val="false"/>
                <w:color w:val="000000"/>
                <w:sz w:val="20"/>
              </w:rPr>
              <w:t>
лению</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руководс</w:t>
            </w:r>
            <w:r>
              <w:br/>
            </w:r>
            <w:r>
              <w:rPr>
                <w:rFonts w:ascii="Times New Roman"/>
                <w:b w:val="false"/>
                <w:i w:val="false"/>
                <w:color w:val="000000"/>
                <w:sz w:val="20"/>
              </w:rPr>
              <w:t>
тву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акта (дуб</w:t>
            </w:r>
            <w:r>
              <w:br/>
            </w:r>
            <w:r>
              <w:rPr>
                <w:rFonts w:ascii="Times New Roman"/>
                <w:b w:val="false"/>
                <w:i w:val="false"/>
                <w:color w:val="000000"/>
                <w:sz w:val="20"/>
              </w:rPr>
              <w:t>
ликата акта) в канцелярию</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w:t>
            </w:r>
            <w:r>
              <w:br/>
            </w:r>
            <w:r>
              <w:rPr>
                <w:rFonts w:ascii="Times New Roman"/>
                <w:b w:val="false"/>
                <w:i w:val="false"/>
                <w:color w:val="000000"/>
                <w:sz w:val="20"/>
              </w:rPr>
              <w:t>
ния</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r>
              <w:br/>
            </w:r>
            <w:r>
              <w:rPr>
                <w:rFonts w:ascii="Times New Roman"/>
                <w:b w:val="false"/>
                <w:i w:val="false"/>
                <w:color w:val="000000"/>
                <w:sz w:val="20"/>
              </w:rPr>
              <w:t>
Общий срок изготовления акта - 6 рабочих дней, Срок изготовления дубликата акта -4 рабочих дня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w:t>
            </w:r>
            <w:r>
              <w:br/>
            </w:r>
            <w:r>
              <w:rPr>
                <w:rFonts w:ascii="Times New Roman"/>
                <w:b w:val="false"/>
                <w:i w:val="false"/>
                <w:color w:val="000000"/>
                <w:sz w:val="20"/>
              </w:rPr>
              <w:t>
ние 2 рабочих дней</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минут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r>
              <w:br/>
            </w:r>
            <w:r>
              <w:rPr>
                <w:rFonts w:ascii="Times New Roman"/>
                <w:b w:val="false"/>
                <w:i w:val="false"/>
                <w:color w:val="000000"/>
                <w:sz w:val="20"/>
              </w:rPr>
              <w:t>
следующе</w:t>
            </w:r>
            <w:r>
              <w:br/>
            </w:r>
            <w:r>
              <w:rPr>
                <w:rFonts w:ascii="Times New Roman"/>
                <w:b w:val="false"/>
                <w:i w:val="false"/>
                <w:color w:val="000000"/>
                <w:sz w:val="20"/>
              </w:rPr>
              <w:t>
го дейст</w:t>
            </w:r>
            <w:r>
              <w:br/>
            </w:r>
            <w:r>
              <w:rPr>
                <w:rFonts w:ascii="Times New Roman"/>
                <w:b w:val="false"/>
                <w:i w:val="false"/>
                <w:color w:val="000000"/>
                <w:sz w:val="20"/>
              </w:rPr>
              <w:t>
вия</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2130"/>
        <w:gridCol w:w="1846"/>
        <w:gridCol w:w="1846"/>
        <w:gridCol w:w="2408"/>
        <w:gridCol w:w="2408"/>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w:t>
            </w:r>
            <w:r>
              <w:br/>
            </w:r>
            <w:r>
              <w:rPr>
                <w:rFonts w:ascii="Times New Roman"/>
                <w:b w:val="false"/>
                <w:i w:val="false"/>
                <w:color w:val="000000"/>
                <w:sz w:val="20"/>
              </w:rPr>
              <w:t>
потока работ)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r>
              <w:br/>
            </w:r>
            <w:r>
              <w:rPr>
                <w:rFonts w:ascii="Times New Roman"/>
                <w:b w:val="false"/>
                <w:i w:val="false"/>
                <w:color w:val="000000"/>
                <w:sz w:val="20"/>
              </w:rPr>
              <w:t>
ние СФЕ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специализированного предприятия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r>
              <w:br/>
            </w:r>
            <w:r>
              <w:rPr>
                <w:rFonts w:ascii="Times New Roman"/>
                <w:b w:val="false"/>
                <w:i w:val="false"/>
                <w:color w:val="000000"/>
                <w:sz w:val="20"/>
              </w:rPr>
              <w:t>
уполномоченного органа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упол</w:t>
            </w:r>
            <w:r>
              <w:br/>
            </w:r>
            <w:r>
              <w:rPr>
                <w:rFonts w:ascii="Times New Roman"/>
                <w:b w:val="false"/>
                <w:i w:val="false"/>
                <w:color w:val="000000"/>
                <w:sz w:val="20"/>
              </w:rPr>
              <w:t>
номоченного органа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 органа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Центра</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 описа</w:t>
            </w:r>
            <w:r>
              <w:br/>
            </w:r>
            <w:r>
              <w:rPr>
                <w:rFonts w:ascii="Times New Roman"/>
                <w:b w:val="false"/>
                <w:i w:val="false"/>
                <w:color w:val="000000"/>
                <w:sz w:val="20"/>
              </w:rPr>
              <w:t>
ние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w:t>
            </w:r>
            <w:r>
              <w:br/>
            </w:r>
            <w:r>
              <w:rPr>
                <w:rFonts w:ascii="Times New Roman"/>
                <w:b w:val="false"/>
                <w:i w:val="false"/>
                <w:color w:val="000000"/>
                <w:sz w:val="20"/>
              </w:rPr>
              <w:t>
ние акта</w:t>
            </w:r>
            <w:r>
              <w:br/>
            </w:r>
            <w:r>
              <w:rPr>
                <w:rFonts w:ascii="Times New Roman"/>
                <w:b w:val="false"/>
                <w:i w:val="false"/>
                <w:color w:val="000000"/>
                <w:sz w:val="20"/>
              </w:rPr>
              <w:t>
(дубликата</w:t>
            </w:r>
            <w:r>
              <w:br/>
            </w:r>
            <w:r>
              <w:rPr>
                <w:rFonts w:ascii="Times New Roman"/>
                <w:b w:val="false"/>
                <w:i w:val="false"/>
                <w:color w:val="000000"/>
                <w:sz w:val="20"/>
              </w:rPr>
              <w:t>
акта) в</w:t>
            </w:r>
            <w:r>
              <w:br/>
            </w:r>
            <w:r>
              <w:rPr>
                <w:rFonts w:ascii="Times New Roman"/>
                <w:b w:val="false"/>
                <w:i w:val="false"/>
                <w:color w:val="000000"/>
                <w:sz w:val="20"/>
              </w:rPr>
              <w:t>
уполномоче</w:t>
            </w:r>
            <w:r>
              <w:br/>
            </w:r>
            <w:r>
              <w:rPr>
                <w:rFonts w:ascii="Times New Roman"/>
                <w:b w:val="false"/>
                <w:i w:val="false"/>
                <w:color w:val="000000"/>
                <w:sz w:val="20"/>
              </w:rPr>
              <w:t>
нный орган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r>
              <w:br/>
            </w:r>
            <w:r>
              <w:rPr>
                <w:rFonts w:ascii="Times New Roman"/>
                <w:b w:val="false"/>
                <w:i w:val="false"/>
                <w:color w:val="000000"/>
                <w:sz w:val="20"/>
              </w:rPr>
              <w:t>
изготовлен</w:t>
            </w:r>
            <w:r>
              <w:br/>
            </w:r>
            <w:r>
              <w:rPr>
                <w:rFonts w:ascii="Times New Roman"/>
                <w:b w:val="false"/>
                <w:i w:val="false"/>
                <w:color w:val="000000"/>
                <w:sz w:val="20"/>
              </w:rPr>
              <w:t>
ного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либо моти</w:t>
            </w:r>
            <w:r>
              <w:br/>
            </w:r>
            <w:r>
              <w:rPr>
                <w:rFonts w:ascii="Times New Roman"/>
                <w:b w:val="false"/>
                <w:i w:val="false"/>
                <w:color w:val="000000"/>
                <w:sz w:val="20"/>
              </w:rPr>
              <w:t>
вирован</w:t>
            </w:r>
            <w:r>
              <w:br/>
            </w:r>
            <w:r>
              <w:rPr>
                <w:rFonts w:ascii="Times New Roman"/>
                <w:b w:val="false"/>
                <w:i w:val="false"/>
                <w:color w:val="000000"/>
                <w:sz w:val="20"/>
              </w:rPr>
              <w:t>
ный от</w:t>
            </w:r>
            <w:r>
              <w:br/>
            </w:r>
            <w:r>
              <w:rPr>
                <w:rFonts w:ascii="Times New Roman"/>
                <w:b w:val="false"/>
                <w:i w:val="false"/>
                <w:color w:val="000000"/>
                <w:sz w:val="20"/>
              </w:rPr>
              <w:t>
каз,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домление</w:t>
            </w:r>
            <w:r>
              <w:br/>
            </w:r>
            <w:r>
              <w:rPr>
                <w:rFonts w:ascii="Times New Roman"/>
                <w:b w:val="false"/>
                <w:i w:val="false"/>
                <w:color w:val="000000"/>
                <w:sz w:val="20"/>
              </w:rPr>
              <w:t>
о приос</w:t>
            </w:r>
            <w:r>
              <w:br/>
            </w:r>
            <w:r>
              <w:rPr>
                <w:rFonts w:ascii="Times New Roman"/>
                <w:b w:val="false"/>
                <w:i w:val="false"/>
                <w:color w:val="000000"/>
                <w:sz w:val="20"/>
              </w:rPr>
              <w:t>
тановле</w:t>
            </w:r>
            <w:r>
              <w:br/>
            </w:r>
            <w:r>
              <w:rPr>
                <w:rFonts w:ascii="Times New Roman"/>
                <w:b w:val="false"/>
                <w:i w:val="false"/>
                <w:color w:val="000000"/>
                <w:sz w:val="20"/>
              </w:rPr>
              <w:t>
нии ока</w:t>
            </w:r>
            <w:r>
              <w:br/>
            </w:r>
            <w:r>
              <w:rPr>
                <w:rFonts w:ascii="Times New Roman"/>
                <w:b w:val="false"/>
                <w:i w:val="false"/>
                <w:color w:val="000000"/>
                <w:sz w:val="20"/>
              </w:rPr>
              <w:t>
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гербовой</w:t>
            </w:r>
            <w:r>
              <w:br/>
            </w:r>
            <w:r>
              <w:rPr>
                <w:rFonts w:ascii="Times New Roman"/>
                <w:b w:val="false"/>
                <w:i w:val="false"/>
                <w:color w:val="000000"/>
                <w:sz w:val="20"/>
              </w:rPr>
              <w:t>
печатью,</w:t>
            </w:r>
            <w:r>
              <w:br/>
            </w:r>
            <w:r>
              <w:rPr>
                <w:rFonts w:ascii="Times New Roman"/>
                <w:b w:val="false"/>
                <w:i w:val="false"/>
                <w:color w:val="000000"/>
                <w:sz w:val="20"/>
              </w:rPr>
              <w:t>
регистра</w:t>
            </w:r>
            <w:r>
              <w:br/>
            </w:r>
            <w:r>
              <w:rPr>
                <w:rFonts w:ascii="Times New Roman"/>
                <w:b w:val="false"/>
                <w:i w:val="false"/>
                <w:color w:val="000000"/>
                <w:sz w:val="20"/>
              </w:rPr>
              <w:t>
ция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потребите</w:t>
            </w:r>
            <w:r>
              <w:br/>
            </w:r>
            <w:r>
              <w:rPr>
                <w:rFonts w:ascii="Times New Roman"/>
                <w:b w:val="false"/>
                <w:i w:val="false"/>
                <w:color w:val="000000"/>
                <w:sz w:val="20"/>
              </w:rPr>
              <w:t>
лю или</w:t>
            </w:r>
            <w:r>
              <w:br/>
            </w:r>
            <w:r>
              <w:rPr>
                <w:rFonts w:ascii="Times New Roman"/>
                <w:b w:val="false"/>
                <w:i w:val="false"/>
                <w:color w:val="000000"/>
                <w:sz w:val="20"/>
              </w:rPr>
              <w:t>
передача</w:t>
            </w:r>
            <w:r>
              <w:br/>
            </w:r>
            <w:r>
              <w:rPr>
                <w:rFonts w:ascii="Times New Roman"/>
                <w:b w:val="false"/>
                <w:i w:val="false"/>
                <w:color w:val="000000"/>
                <w:sz w:val="20"/>
              </w:rPr>
              <w:t>
в Центр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письменно</w:t>
            </w:r>
            <w:r>
              <w:br/>
            </w:r>
            <w:r>
              <w:rPr>
                <w:rFonts w:ascii="Times New Roman"/>
                <w:b w:val="false"/>
                <w:i w:val="false"/>
                <w:color w:val="000000"/>
                <w:sz w:val="20"/>
              </w:rPr>
              <w:t>
го уведом</w:t>
            </w:r>
            <w:r>
              <w:br/>
            </w:r>
            <w:r>
              <w:rPr>
                <w:rFonts w:ascii="Times New Roman"/>
                <w:b w:val="false"/>
                <w:i w:val="false"/>
                <w:color w:val="000000"/>
                <w:sz w:val="20"/>
              </w:rPr>
              <w:t>
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либо моти</w:t>
            </w:r>
            <w:r>
              <w:br/>
            </w:r>
            <w:r>
              <w:rPr>
                <w:rFonts w:ascii="Times New Roman"/>
                <w:b w:val="false"/>
                <w:i w:val="false"/>
                <w:color w:val="000000"/>
                <w:sz w:val="20"/>
              </w:rPr>
              <w:t>
вированно</w:t>
            </w:r>
            <w:r>
              <w:br/>
            </w:r>
            <w:r>
              <w:rPr>
                <w:rFonts w:ascii="Times New Roman"/>
                <w:b w:val="false"/>
                <w:i w:val="false"/>
                <w:color w:val="000000"/>
                <w:sz w:val="20"/>
              </w:rPr>
              <w:t>
го отказа</w:t>
            </w:r>
            <w:r>
              <w:br/>
            </w:r>
            <w:r>
              <w:rPr>
                <w:rFonts w:ascii="Times New Roman"/>
                <w:b w:val="false"/>
                <w:i w:val="false"/>
                <w:color w:val="000000"/>
                <w:sz w:val="20"/>
              </w:rPr>
              <w:t>
потребите</w:t>
            </w:r>
            <w:r>
              <w:br/>
            </w:r>
            <w:r>
              <w:rPr>
                <w:rFonts w:ascii="Times New Roman"/>
                <w:b w:val="false"/>
                <w:i w:val="false"/>
                <w:color w:val="000000"/>
                <w:sz w:val="20"/>
              </w:rPr>
              <w:t>
лю</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 реше</w:t>
            </w:r>
            <w:r>
              <w:br/>
            </w:r>
            <w:r>
              <w:rPr>
                <w:rFonts w:ascii="Times New Roman"/>
                <w:b w:val="false"/>
                <w:i w:val="false"/>
                <w:color w:val="000000"/>
                <w:sz w:val="20"/>
              </w:rPr>
              <w:t>
ние)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уполномоче</w:t>
            </w:r>
            <w:r>
              <w:br/>
            </w:r>
            <w:r>
              <w:rPr>
                <w:rFonts w:ascii="Times New Roman"/>
                <w:b w:val="false"/>
                <w:i w:val="false"/>
                <w:color w:val="000000"/>
                <w:sz w:val="20"/>
              </w:rPr>
              <w:t>
нный орган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руководст</w:t>
            </w:r>
            <w:r>
              <w:br/>
            </w:r>
            <w:r>
              <w:rPr>
                <w:rFonts w:ascii="Times New Roman"/>
                <w:b w:val="false"/>
                <w:i w:val="false"/>
                <w:color w:val="000000"/>
                <w:sz w:val="20"/>
              </w:rPr>
              <w:t>
ву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r>
              <w:br/>
            </w:r>
            <w:r>
              <w:rPr>
                <w:rFonts w:ascii="Times New Roman"/>
                <w:b w:val="false"/>
                <w:i w:val="false"/>
                <w:color w:val="000000"/>
                <w:sz w:val="20"/>
              </w:rPr>
              <w:t>
на подпи</w:t>
            </w:r>
            <w:r>
              <w:br/>
            </w:r>
            <w:r>
              <w:rPr>
                <w:rFonts w:ascii="Times New Roman"/>
                <w:b w:val="false"/>
                <w:i w:val="false"/>
                <w:color w:val="000000"/>
                <w:sz w:val="20"/>
              </w:rPr>
              <w:t>
сание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ответстве</w:t>
            </w:r>
            <w:r>
              <w:br/>
            </w:r>
            <w:r>
              <w:rPr>
                <w:rFonts w:ascii="Times New Roman"/>
                <w:b w:val="false"/>
                <w:i w:val="false"/>
                <w:color w:val="000000"/>
                <w:sz w:val="20"/>
              </w:rPr>
              <w:t>
нному ис</w:t>
            </w:r>
            <w:r>
              <w:br/>
            </w:r>
            <w:r>
              <w:rPr>
                <w:rFonts w:ascii="Times New Roman"/>
                <w:b w:val="false"/>
                <w:i w:val="false"/>
                <w:color w:val="000000"/>
                <w:sz w:val="20"/>
              </w:rPr>
              <w:t>
полнителю</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потребите</w:t>
            </w:r>
            <w:r>
              <w:br/>
            </w:r>
            <w:r>
              <w:rPr>
                <w:rFonts w:ascii="Times New Roman"/>
                <w:b w:val="false"/>
                <w:i w:val="false"/>
                <w:color w:val="000000"/>
                <w:sz w:val="20"/>
              </w:rPr>
              <w:t>
лю или</w:t>
            </w:r>
            <w:r>
              <w:br/>
            </w:r>
            <w:r>
              <w:rPr>
                <w:rFonts w:ascii="Times New Roman"/>
                <w:b w:val="false"/>
                <w:i w:val="false"/>
                <w:color w:val="000000"/>
                <w:sz w:val="20"/>
              </w:rPr>
              <w:t>
передаче</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о</w:t>
            </w:r>
            <w:r>
              <w:br/>
            </w:r>
            <w:r>
              <w:rPr>
                <w:rFonts w:ascii="Times New Roman"/>
                <w:b w:val="false"/>
                <w:i w:val="false"/>
                <w:color w:val="000000"/>
                <w:sz w:val="20"/>
              </w:rPr>
              <w:t>
выдаче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письменно</w:t>
            </w:r>
            <w:r>
              <w:br/>
            </w:r>
            <w:r>
              <w:rPr>
                <w:rFonts w:ascii="Times New Roman"/>
                <w:b w:val="false"/>
                <w:i w:val="false"/>
                <w:color w:val="000000"/>
                <w:sz w:val="20"/>
              </w:rPr>
              <w:t>
го уведом</w:t>
            </w:r>
            <w:r>
              <w:br/>
            </w:r>
            <w:r>
              <w:rPr>
                <w:rFonts w:ascii="Times New Roman"/>
                <w:b w:val="false"/>
                <w:i w:val="false"/>
                <w:color w:val="000000"/>
                <w:sz w:val="20"/>
              </w:rPr>
              <w:t>
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либо моти</w:t>
            </w:r>
            <w:r>
              <w:br/>
            </w:r>
            <w:r>
              <w:rPr>
                <w:rFonts w:ascii="Times New Roman"/>
                <w:b w:val="false"/>
                <w:i w:val="false"/>
                <w:color w:val="000000"/>
                <w:sz w:val="20"/>
              </w:rPr>
              <w:t>
вированно</w:t>
            </w:r>
            <w:r>
              <w:br/>
            </w:r>
            <w:r>
              <w:rPr>
                <w:rFonts w:ascii="Times New Roman"/>
                <w:b w:val="false"/>
                <w:i w:val="false"/>
                <w:color w:val="000000"/>
                <w:sz w:val="20"/>
              </w:rPr>
              <w:t>
го отказа</w:t>
            </w:r>
            <w:r>
              <w:br/>
            </w:r>
            <w:r>
              <w:rPr>
                <w:rFonts w:ascii="Times New Roman"/>
                <w:b w:val="false"/>
                <w:i w:val="false"/>
                <w:color w:val="000000"/>
                <w:sz w:val="20"/>
              </w:rPr>
              <w:t>
потребите</w:t>
            </w:r>
            <w:r>
              <w:br/>
            </w:r>
            <w:r>
              <w:rPr>
                <w:rFonts w:ascii="Times New Roman"/>
                <w:b w:val="false"/>
                <w:i w:val="false"/>
                <w:color w:val="000000"/>
                <w:sz w:val="20"/>
              </w:rPr>
              <w:t>
лю</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w:t>
            </w:r>
            <w:r>
              <w:br/>
            </w:r>
            <w:r>
              <w:rPr>
                <w:rFonts w:ascii="Times New Roman"/>
                <w:b w:val="false"/>
                <w:i w:val="false"/>
                <w:color w:val="000000"/>
                <w:sz w:val="20"/>
              </w:rPr>
              <w:t>
полнения</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рабочего дня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минут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минут</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w:t>
            </w:r>
            <w:r>
              <w:br/>
            </w:r>
            <w:r>
              <w:rPr>
                <w:rFonts w:ascii="Times New Roman"/>
                <w:b w:val="false"/>
                <w:i w:val="false"/>
                <w:color w:val="000000"/>
                <w:sz w:val="20"/>
              </w:rPr>
              <w:t>
дующего</w:t>
            </w:r>
            <w:r>
              <w:br/>
            </w:r>
            <w:r>
              <w:rPr>
                <w:rFonts w:ascii="Times New Roman"/>
                <w:b w:val="false"/>
                <w:i w:val="false"/>
                <w:color w:val="000000"/>
                <w:sz w:val="20"/>
              </w:rPr>
              <w:t>
действия</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5"/>
        <w:gridCol w:w="2500"/>
        <w:gridCol w:w="3425"/>
        <w:gridCol w:w="1111"/>
        <w:gridCol w:w="2169"/>
      </w:tblGrid>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 сотрудник</w:t>
            </w:r>
            <w:r>
              <w:br/>
            </w:r>
            <w:r>
              <w:rPr>
                <w:rFonts w:ascii="Times New Roman"/>
                <w:b w:val="false"/>
                <w:i w:val="false"/>
                <w:color w:val="000000"/>
                <w:sz w:val="20"/>
              </w:rPr>
              <w:t>
уполномоченного органа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r>
              <w:br/>
            </w:r>
            <w:r>
              <w:rPr>
                <w:rFonts w:ascii="Times New Roman"/>
                <w:b w:val="false"/>
                <w:i w:val="false"/>
                <w:color w:val="000000"/>
                <w:sz w:val="20"/>
              </w:rPr>
              <w:t>
СФЕ ответ</w:t>
            </w:r>
            <w:r>
              <w:br/>
            </w:r>
            <w:r>
              <w:rPr>
                <w:rFonts w:ascii="Times New Roman"/>
                <w:b w:val="false"/>
                <w:i w:val="false"/>
                <w:color w:val="000000"/>
                <w:sz w:val="20"/>
              </w:rPr>
              <w:t>
ственный сотрудник уполномоченного органа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r>
              <w:br/>
            </w:r>
            <w:r>
              <w:rPr>
                <w:rFonts w:ascii="Times New Roman"/>
                <w:b w:val="false"/>
                <w:i w:val="false"/>
                <w:color w:val="000000"/>
                <w:sz w:val="20"/>
              </w:rPr>
              <w:t>
СФЕ Руковод</w:t>
            </w:r>
            <w:r>
              <w:br/>
            </w:r>
            <w:r>
              <w:rPr>
                <w:rFonts w:ascii="Times New Roman"/>
                <w:b w:val="false"/>
                <w:i w:val="false"/>
                <w:color w:val="000000"/>
                <w:sz w:val="20"/>
              </w:rPr>
              <w:t>
ство уполно</w:t>
            </w:r>
            <w:r>
              <w:br/>
            </w:r>
            <w:r>
              <w:rPr>
                <w:rFonts w:ascii="Times New Roman"/>
                <w:b w:val="false"/>
                <w:i w:val="false"/>
                <w:color w:val="000000"/>
                <w:sz w:val="20"/>
              </w:rPr>
              <w:t>
моченного органа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 СФЕ</w:t>
            </w:r>
            <w:r>
              <w:br/>
            </w:r>
            <w:r>
              <w:rPr>
                <w:rFonts w:ascii="Times New Roman"/>
                <w:b w:val="false"/>
                <w:i w:val="false"/>
                <w:color w:val="000000"/>
                <w:sz w:val="20"/>
              </w:rPr>
              <w:t>
Специализиро</w:t>
            </w:r>
            <w:r>
              <w:br/>
            </w:r>
            <w:r>
              <w:rPr>
                <w:rFonts w:ascii="Times New Roman"/>
                <w:b w:val="false"/>
                <w:i w:val="false"/>
                <w:color w:val="000000"/>
                <w:sz w:val="20"/>
              </w:rPr>
              <w:t>
ванное пред</w:t>
            </w:r>
            <w:r>
              <w:br/>
            </w:r>
            <w:r>
              <w:rPr>
                <w:rFonts w:ascii="Times New Roman"/>
                <w:b w:val="false"/>
                <w:i w:val="false"/>
                <w:color w:val="000000"/>
                <w:sz w:val="20"/>
              </w:rPr>
              <w:t>
приятие</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1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w:t>
            </w:r>
            <w:r>
              <w:br/>
            </w:r>
            <w:r>
              <w:rPr>
                <w:rFonts w:ascii="Times New Roman"/>
                <w:b w:val="false"/>
                <w:i w:val="false"/>
                <w:color w:val="000000"/>
                <w:sz w:val="20"/>
              </w:rPr>
              <w:t>
тельный отдел Центра для передачи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2 Прием заявления из Центра или от потребите</w:t>
            </w:r>
            <w:r>
              <w:br/>
            </w:r>
            <w:r>
              <w:rPr>
                <w:rFonts w:ascii="Times New Roman"/>
                <w:b w:val="false"/>
                <w:i w:val="false"/>
                <w:color w:val="000000"/>
                <w:sz w:val="20"/>
              </w:rPr>
              <w:t>
ля, выдача расписки, регистра</w:t>
            </w:r>
            <w:r>
              <w:br/>
            </w:r>
            <w:r>
              <w:rPr>
                <w:rFonts w:ascii="Times New Roman"/>
                <w:b w:val="false"/>
                <w:i w:val="false"/>
                <w:color w:val="000000"/>
                <w:sz w:val="20"/>
              </w:rPr>
              <w:t>
ция, направ</w:t>
            </w:r>
            <w:r>
              <w:br/>
            </w:r>
            <w:r>
              <w:rPr>
                <w:rFonts w:ascii="Times New Roman"/>
                <w:b w:val="false"/>
                <w:i w:val="false"/>
                <w:color w:val="000000"/>
                <w:sz w:val="20"/>
              </w:rPr>
              <w:t>
ление заяв</w:t>
            </w:r>
            <w:r>
              <w:br/>
            </w:r>
            <w:r>
              <w:rPr>
                <w:rFonts w:ascii="Times New Roman"/>
                <w:b w:val="false"/>
                <w:i w:val="false"/>
                <w:color w:val="000000"/>
                <w:sz w:val="20"/>
              </w:rPr>
              <w:t>
ления руко</w:t>
            </w:r>
            <w:r>
              <w:br/>
            </w:r>
            <w:r>
              <w:rPr>
                <w:rFonts w:ascii="Times New Roman"/>
                <w:b w:val="false"/>
                <w:i w:val="false"/>
                <w:color w:val="000000"/>
                <w:sz w:val="20"/>
              </w:rPr>
              <w:t>
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3</w:t>
            </w:r>
            <w:r>
              <w:br/>
            </w:r>
            <w:r>
              <w:rPr>
                <w:rFonts w:ascii="Times New Roman"/>
                <w:b w:val="false"/>
                <w:i w:val="false"/>
                <w:color w:val="000000"/>
                <w:sz w:val="20"/>
              </w:rPr>
              <w:t>
Определение ответствен</w:t>
            </w:r>
            <w:r>
              <w:br/>
            </w:r>
            <w:r>
              <w:rPr>
                <w:rFonts w:ascii="Times New Roman"/>
                <w:b w:val="false"/>
                <w:i w:val="false"/>
                <w:color w:val="000000"/>
                <w:sz w:val="20"/>
              </w:rPr>
              <w:t>
ного сотруд</w:t>
            </w:r>
            <w:r>
              <w:br/>
            </w:r>
            <w:r>
              <w:rPr>
                <w:rFonts w:ascii="Times New Roman"/>
                <w:b w:val="false"/>
                <w:i w:val="false"/>
                <w:color w:val="000000"/>
                <w:sz w:val="20"/>
              </w:rPr>
              <w:t>
ника нало</w:t>
            </w:r>
            <w:r>
              <w:br/>
            </w:r>
            <w:r>
              <w:rPr>
                <w:rFonts w:ascii="Times New Roman"/>
                <w:b w:val="false"/>
                <w:i w:val="false"/>
                <w:color w:val="000000"/>
                <w:sz w:val="20"/>
              </w:rPr>
              <w:t>
жение</w:t>
            </w:r>
            <w:r>
              <w:br/>
            </w:r>
            <w:r>
              <w:rPr>
                <w:rFonts w:ascii="Times New Roman"/>
                <w:b w:val="false"/>
                <w:i w:val="false"/>
                <w:color w:val="000000"/>
                <w:sz w:val="20"/>
              </w:rPr>
              <w:t>
резолюции</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4 Рассмот</w:t>
            </w:r>
            <w:r>
              <w:br/>
            </w:r>
            <w:r>
              <w:rPr>
                <w:rFonts w:ascii="Times New Roman"/>
                <w:b w:val="false"/>
                <w:i w:val="false"/>
                <w:color w:val="000000"/>
                <w:sz w:val="20"/>
              </w:rPr>
              <w:t>
рение</w:t>
            </w:r>
            <w:r>
              <w:br/>
            </w:r>
            <w:r>
              <w:rPr>
                <w:rFonts w:ascii="Times New Roman"/>
                <w:b w:val="false"/>
                <w:i w:val="false"/>
                <w:color w:val="000000"/>
                <w:sz w:val="20"/>
              </w:rPr>
              <w:t>
заявления, подготовка документов для направ</w:t>
            </w:r>
            <w:r>
              <w:br/>
            </w:r>
            <w:r>
              <w:rPr>
                <w:rFonts w:ascii="Times New Roman"/>
                <w:b w:val="false"/>
                <w:i w:val="false"/>
                <w:color w:val="000000"/>
                <w:sz w:val="20"/>
              </w:rPr>
              <w:t>
ления в специализи</w:t>
            </w:r>
            <w:r>
              <w:br/>
            </w:r>
            <w:r>
              <w:rPr>
                <w:rFonts w:ascii="Times New Roman"/>
                <w:b w:val="false"/>
                <w:i w:val="false"/>
                <w:color w:val="000000"/>
                <w:sz w:val="20"/>
              </w:rPr>
              <w:t>
рованное предприятие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5</w:t>
            </w:r>
            <w:r>
              <w:br/>
            </w:r>
            <w:r>
              <w:rPr>
                <w:rFonts w:ascii="Times New Roman"/>
                <w:b w:val="false"/>
                <w:i w:val="false"/>
                <w:color w:val="000000"/>
                <w:sz w:val="20"/>
              </w:rPr>
              <w:t>
Рассмотрение направленного запроса уполномоченного органа, изготовление акта (дубли</w:t>
            </w:r>
            <w:r>
              <w:br/>
            </w:r>
            <w:r>
              <w:rPr>
                <w:rFonts w:ascii="Times New Roman"/>
                <w:b w:val="false"/>
                <w:i w:val="false"/>
                <w:color w:val="000000"/>
                <w:sz w:val="20"/>
              </w:rPr>
              <w:t>
ката акта) направление акта (дубли</w:t>
            </w:r>
            <w:r>
              <w:br/>
            </w:r>
            <w:r>
              <w:rPr>
                <w:rFonts w:ascii="Times New Roman"/>
                <w:b w:val="false"/>
                <w:i w:val="false"/>
                <w:color w:val="000000"/>
                <w:sz w:val="20"/>
              </w:rPr>
              <w:t>
ката акта) в уполномочен</w:t>
            </w:r>
            <w:r>
              <w:br/>
            </w:r>
            <w:r>
              <w:rPr>
                <w:rFonts w:ascii="Times New Roman"/>
                <w:b w:val="false"/>
                <w:i w:val="false"/>
                <w:color w:val="000000"/>
                <w:sz w:val="20"/>
              </w:rPr>
              <w:t>
ный орган</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6 Проверка изготовлен</w:t>
            </w:r>
            <w:r>
              <w:br/>
            </w:r>
            <w:r>
              <w:rPr>
                <w:rFonts w:ascii="Times New Roman"/>
                <w:b w:val="false"/>
                <w:i w:val="false"/>
                <w:color w:val="000000"/>
                <w:sz w:val="20"/>
              </w:rPr>
              <w:t>
ного акта (дубликата акта)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7</w:t>
            </w:r>
            <w:r>
              <w:br/>
            </w:r>
            <w:r>
              <w:rPr>
                <w:rFonts w:ascii="Times New Roman"/>
                <w:b w:val="false"/>
                <w:i w:val="false"/>
                <w:color w:val="000000"/>
                <w:sz w:val="20"/>
              </w:rPr>
              <w:t>
Подписание акта (дубли</w:t>
            </w:r>
            <w:r>
              <w:br/>
            </w:r>
            <w:r>
              <w:rPr>
                <w:rFonts w:ascii="Times New Roman"/>
                <w:b w:val="false"/>
                <w:i w:val="false"/>
                <w:color w:val="000000"/>
                <w:sz w:val="20"/>
              </w:rPr>
              <w:t>
ката акта)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8 Завере</w:t>
            </w:r>
            <w:r>
              <w:br/>
            </w:r>
            <w:r>
              <w:rPr>
                <w:rFonts w:ascii="Times New Roman"/>
                <w:b w:val="false"/>
                <w:i w:val="false"/>
                <w:color w:val="000000"/>
                <w:sz w:val="20"/>
              </w:rPr>
              <w:t>
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9 Выдача акта (дубли</w:t>
            </w:r>
            <w:r>
              <w:br/>
            </w:r>
            <w:r>
              <w:rPr>
                <w:rFonts w:ascii="Times New Roman"/>
                <w:b w:val="false"/>
                <w:i w:val="false"/>
                <w:color w:val="000000"/>
                <w:sz w:val="20"/>
              </w:rPr>
              <w:t>
ката акта) потребителю</w:t>
            </w:r>
            <w:r>
              <w:br/>
            </w:r>
            <w:r>
              <w:rPr>
                <w:rFonts w:ascii="Times New Roman"/>
                <w:b w:val="false"/>
                <w:i w:val="false"/>
                <w:color w:val="000000"/>
                <w:sz w:val="20"/>
              </w:rPr>
              <w:t>
в Центре</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9"/>
        <w:gridCol w:w="3479"/>
        <w:gridCol w:w="2266"/>
        <w:gridCol w:w="2266"/>
      </w:tblGrid>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 СФЕ</w:t>
            </w:r>
            <w:r>
              <w:br/>
            </w:r>
            <w:r>
              <w:rPr>
                <w:rFonts w:ascii="Times New Roman"/>
                <w:b w:val="false"/>
                <w:i w:val="false"/>
                <w:color w:val="000000"/>
                <w:sz w:val="20"/>
              </w:rPr>
              <w:t>
Сотрудник уполномоченного органа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2</w:t>
            </w:r>
            <w:r>
              <w:br/>
            </w:r>
            <w:r>
              <w:rPr>
                <w:rFonts w:ascii="Times New Roman"/>
                <w:b w:val="false"/>
                <w:i w:val="false"/>
                <w:color w:val="000000"/>
                <w:sz w:val="20"/>
              </w:rPr>
              <w:t>
Прием</w:t>
            </w:r>
            <w:r>
              <w:br/>
            </w:r>
            <w:r>
              <w:rPr>
                <w:rFonts w:ascii="Times New Roman"/>
                <w:b w:val="false"/>
                <w:i w:val="false"/>
                <w:color w:val="000000"/>
                <w:sz w:val="20"/>
              </w:rPr>
              <w:t>
заявления из</w:t>
            </w:r>
            <w:r>
              <w:br/>
            </w:r>
            <w:r>
              <w:rPr>
                <w:rFonts w:ascii="Times New Roman"/>
                <w:b w:val="false"/>
                <w:i w:val="false"/>
                <w:color w:val="000000"/>
                <w:sz w:val="20"/>
              </w:rPr>
              <w:t>
Центра или от</w:t>
            </w:r>
            <w:r>
              <w:br/>
            </w:r>
            <w:r>
              <w:rPr>
                <w:rFonts w:ascii="Times New Roman"/>
                <w:b w:val="false"/>
                <w:i w:val="false"/>
                <w:color w:val="000000"/>
                <w:sz w:val="20"/>
              </w:rPr>
              <w:t>
потребителя,</w:t>
            </w:r>
            <w:r>
              <w:br/>
            </w:r>
            <w:r>
              <w:rPr>
                <w:rFonts w:ascii="Times New Roman"/>
                <w:b w:val="false"/>
                <w:i w:val="false"/>
                <w:color w:val="000000"/>
                <w:sz w:val="20"/>
              </w:rPr>
              <w:t>
выдача</w:t>
            </w:r>
            <w:r>
              <w:br/>
            </w:r>
            <w:r>
              <w:rPr>
                <w:rFonts w:ascii="Times New Roman"/>
                <w:b w:val="false"/>
                <w:i w:val="false"/>
                <w:color w:val="000000"/>
                <w:sz w:val="20"/>
              </w:rPr>
              <w:t>
расписки</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6</w:t>
            </w:r>
            <w:r>
              <w:br/>
            </w:r>
            <w:r>
              <w:rPr>
                <w:rFonts w:ascii="Times New Roman"/>
                <w:b w:val="false"/>
                <w:i w:val="false"/>
                <w:color w:val="000000"/>
                <w:sz w:val="20"/>
              </w:rPr>
              <w:t>
Передача мотивированного отказа в Центр или выдача потребителю</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7</w:t>
            </w:r>
            <w:r>
              <w:br/>
            </w:r>
            <w:r>
              <w:rPr>
                <w:rFonts w:ascii="Times New Roman"/>
                <w:b w:val="false"/>
                <w:i w:val="false"/>
                <w:color w:val="000000"/>
                <w:sz w:val="20"/>
              </w:rPr>
              <w:t>
Выдача мотивированного отказа потребителю в Центре</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"Оформление и выдача актов на</w:t>
            </w:r>
            <w:r>
              <w:br/>
            </w:r>
            <w:r>
              <w:rPr>
                <w:rFonts w:ascii="Times New Roman"/>
                <w:b w:val="false"/>
                <w:i w:val="false"/>
                <w:color w:val="000000"/>
                <w:sz w:val="20"/>
              </w:rPr>
              <w:t>право временного возмездного</w:t>
            </w:r>
            <w:r>
              <w:br/>
            </w:r>
            <w:r>
              <w:rPr>
                <w:rFonts w:ascii="Times New Roman"/>
                <w:b w:val="false"/>
                <w:i w:val="false"/>
                <w:color w:val="000000"/>
                <w:sz w:val="20"/>
              </w:rPr>
              <w:t>(долгосрочного, краткосрочного)</w:t>
            </w:r>
            <w:r>
              <w:br/>
            </w:r>
            <w:r>
              <w:rPr>
                <w:rFonts w:ascii="Times New Roman"/>
                <w:b w:val="false"/>
                <w:i w:val="false"/>
                <w:color w:val="000000"/>
                <w:sz w:val="20"/>
              </w:rPr>
              <w:t>землепользования (аренды)"</w:t>
            </w:r>
          </w:p>
        </w:tc>
      </w:tr>
    </w:tbl>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left"/>
      </w:pPr>
      <w:r>
        <w:br/>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"Оформление и выдача актов на</w:t>
            </w:r>
            <w:r>
              <w:br/>
            </w:r>
            <w:r>
              <w:rPr>
                <w:rFonts w:ascii="Times New Roman"/>
                <w:b w:val="false"/>
                <w:i w:val="false"/>
                <w:color w:val="000000"/>
                <w:sz w:val="20"/>
              </w:rPr>
              <w:t>право временного возмездного</w:t>
            </w:r>
            <w:r>
              <w:br/>
            </w:r>
            <w:r>
              <w:rPr>
                <w:rFonts w:ascii="Times New Roman"/>
                <w:b w:val="false"/>
                <w:i w:val="false"/>
                <w:color w:val="000000"/>
                <w:sz w:val="20"/>
              </w:rPr>
              <w:t>(долгосрочного, краткосрочного</w:t>
            </w:r>
            <w:r>
              <w:br/>
            </w:r>
            <w:r>
              <w:rPr>
                <w:rFonts w:ascii="Times New Roman"/>
                <w:b w:val="false"/>
                <w:i w:val="false"/>
                <w:color w:val="000000"/>
                <w:sz w:val="20"/>
              </w:rPr>
              <w:t>землепользования (аренды)"</w:t>
            </w:r>
          </w:p>
        </w:tc>
      </w:tr>
    </w:tbl>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2198"/>
        <w:gridCol w:w="1908"/>
        <w:gridCol w:w="6282"/>
      </w:tblGrid>
      <w:tr>
        <w:trPr>
          <w:trHeight w:val="30" w:hRule="atLeast"/>
        </w:trPr>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МРП</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садоводства и дачного</w:t>
            </w:r>
            <w:r>
              <w:br/>
            </w:r>
            <w:r>
              <w:rPr>
                <w:rFonts w:ascii="Times New Roman"/>
                <w:b w:val="false"/>
                <w:i w:val="false"/>
                <w:color w:val="000000"/>
                <w:sz w:val="20"/>
              </w:rPr>
              <w:t>
строительства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r>
              <w:br/>
            </w:r>
            <w:r>
              <w:rPr>
                <w:rFonts w:ascii="Times New Roman"/>
                <w:b w:val="false"/>
                <w:i w:val="false"/>
                <w:color w:val="000000"/>
                <w:sz w:val="20"/>
              </w:rPr>
              <w:t>
го жилищного</w:t>
            </w:r>
            <w:r>
              <w:br/>
            </w:r>
            <w:r>
              <w:rPr>
                <w:rFonts w:ascii="Times New Roman"/>
                <w:b w:val="false"/>
                <w:i w:val="false"/>
                <w:color w:val="000000"/>
                <w:sz w:val="20"/>
              </w:rPr>
              <w:t>
строительства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подсобного хозяйства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и фермерские</w:t>
            </w:r>
            <w:r>
              <w:br/>
            </w:r>
            <w:r>
              <w:rPr>
                <w:rFonts w:ascii="Times New Roman"/>
                <w:b w:val="false"/>
                <w:i w:val="false"/>
                <w:color w:val="000000"/>
                <w:sz w:val="20"/>
              </w:rPr>
              <w:t>
хозяйства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субъекты малого предпри</w:t>
            </w:r>
            <w:r>
              <w:br/>
            </w:r>
            <w:r>
              <w:rPr>
                <w:rFonts w:ascii="Times New Roman"/>
                <w:b w:val="false"/>
                <w:i w:val="false"/>
                <w:color w:val="000000"/>
                <w:sz w:val="20"/>
              </w:rPr>
              <w:t>
нимательства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помещений (участники</w:t>
            </w:r>
            <w:r>
              <w:br/>
            </w:r>
            <w:r>
              <w:rPr>
                <w:rFonts w:ascii="Times New Roman"/>
                <w:b w:val="false"/>
                <w:i w:val="false"/>
                <w:color w:val="000000"/>
                <w:sz w:val="20"/>
              </w:rPr>
              <w:t>
кондоминиума)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района имени Габита Мусрепова</w:t>
            </w:r>
            <w:r>
              <w:br/>
            </w:r>
            <w:r>
              <w:rPr>
                <w:rFonts w:ascii="Times New Roman"/>
                <w:b w:val="false"/>
                <w:i w:val="false"/>
                <w:color w:val="000000"/>
                <w:sz w:val="20"/>
              </w:rPr>
              <w:t>от 29 июня 2012 года № 223</w:t>
            </w:r>
          </w:p>
        </w:tc>
      </w:tr>
    </w:tbl>
    <w:bookmarkStart w:name="z70" w:id="5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"Оформление и выдача актов на право постоянного землепользования"</w:t>
      </w:r>
      <w:r>
        <w:br/>
      </w:r>
      <w:r>
        <w:rPr>
          <w:rFonts w:ascii="Times New Roman"/>
          <w:b/>
          <w:i w:val="false"/>
          <w:color w:val="000000"/>
        </w:rPr>
        <w:t>1. Общие положения</w:t>
      </w:r>
    </w:p>
    <w:bookmarkEnd w:id="58"/>
    <w:bookmarkStart w:name="z71" w:id="59"/>
    <w:p>
      <w:pPr>
        <w:spacing w:after="0"/>
        <w:ind w:left="0"/>
        <w:jc w:val="both"/>
      </w:pPr>
      <w:r>
        <w:rPr>
          <w:rFonts w:ascii="Times New Roman"/>
          <w:b w:val="false"/>
          <w:i w:val="false"/>
          <w:color w:val="000000"/>
          <w:sz w:val="28"/>
        </w:rPr>
        <w:t xml:space="preserve">
      1. Настоящий Регламент государственной услуги "Оформление и выдача актов на право постоянного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p>
    <w:bookmarkEnd w:id="59"/>
    <w:bookmarkStart w:name="z72" w:id="60"/>
    <w:p>
      <w:pPr>
        <w:spacing w:after="0"/>
        <w:ind w:left="0"/>
        <w:jc w:val="both"/>
      </w:pPr>
      <w:r>
        <w:rPr>
          <w:rFonts w:ascii="Times New Roman"/>
          <w:b w:val="false"/>
          <w:i w:val="false"/>
          <w:color w:val="000000"/>
          <w:sz w:val="28"/>
        </w:rPr>
        <w:t>
      2. Государственная услуга оказывается государственным учреждением "Отдел земельных отношений района имени Габита Мусрепова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постоянного землепользования.</w:t>
      </w:r>
    </w:p>
    <w:bookmarkEnd w:id="60"/>
    <w:p>
      <w:pPr>
        <w:spacing w:after="0"/>
        <w:ind w:left="0"/>
        <w:jc w:val="both"/>
      </w:pP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p>
    <w:bookmarkStart w:name="z73" w:id="61"/>
    <w:p>
      <w:pPr>
        <w:spacing w:after="0"/>
        <w:ind w:left="0"/>
        <w:jc w:val="both"/>
      </w:pPr>
      <w:r>
        <w:rPr>
          <w:rFonts w:ascii="Times New Roman"/>
          <w:b w:val="false"/>
          <w:i w:val="false"/>
          <w:color w:val="000000"/>
          <w:sz w:val="28"/>
        </w:rPr>
        <w:t>
      3. Форма оказываемой государственной услуги не автоматизированная.</w:t>
      </w:r>
    </w:p>
    <w:bookmarkEnd w:id="61"/>
    <w:bookmarkStart w:name="z74" w:id="62"/>
    <w:p>
      <w:pPr>
        <w:spacing w:after="0"/>
        <w:ind w:left="0"/>
        <w:jc w:val="both"/>
      </w:pPr>
      <w:r>
        <w:rPr>
          <w:rFonts w:ascii="Times New Roman"/>
          <w:b w:val="false"/>
          <w:i w:val="false"/>
          <w:color w:val="000000"/>
          <w:sz w:val="28"/>
        </w:rPr>
        <w:t xml:space="preserve">
      4. Государственная услуга осуществляется на основании </w:t>
      </w:r>
      <w:r>
        <w:rPr>
          <w:rFonts w:ascii="Times New Roman"/>
          <w:b w:val="false"/>
          <w:i w:val="false"/>
          <w:color w:val="000000"/>
          <w:sz w:val="28"/>
        </w:rPr>
        <w:t>статей 34</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подпункта 1)</w:t>
      </w:r>
      <w:r>
        <w:rPr>
          <w:rFonts w:ascii="Times New Roman"/>
          <w:b w:val="false"/>
          <w:i w:val="false"/>
          <w:color w:val="000000"/>
          <w:sz w:val="28"/>
        </w:rPr>
        <w:t xml:space="preserve"> пункта 1 постановления Правительства Республики Казахстан от 6 июня 2006 года №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и выдача актов на право постоянного землепользования", утвержденный постановлением Правительства Республики Казахстан от 17 февраля 2010 года № 102,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5 января 2007 года № 1 "О создании государственных учреждений - центров обслуживания населения Министерства юстиции Республики Казахстан".</w:t>
      </w:r>
    </w:p>
    <w:bookmarkEnd w:id="62"/>
    <w:bookmarkStart w:name="z75" w:id="63"/>
    <w:p>
      <w:pPr>
        <w:spacing w:after="0"/>
        <w:ind w:left="0"/>
        <w:jc w:val="both"/>
      </w:pP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постоянного землепользования или дубликата акта на право постоянного землепользования, или мотивированного ответа об отказе в предоставлении услуги с указанием причины отказа в письменном виде.</w:t>
      </w:r>
    </w:p>
    <w:bookmarkEnd w:id="63"/>
    <w:bookmarkStart w:name="z76" w:id="64"/>
    <w:p>
      <w:pPr>
        <w:spacing w:after="0"/>
        <w:ind w:left="0"/>
        <w:jc w:val="both"/>
      </w:pPr>
      <w:r>
        <w:rPr>
          <w:rFonts w:ascii="Times New Roman"/>
          <w:b w:val="false"/>
          <w:i w:val="false"/>
          <w:color w:val="000000"/>
          <w:sz w:val="28"/>
        </w:rPr>
        <w:t>
      6. Государственная услуга оказывается государственным юридическим лицам (далее - потребитель).</w:t>
      </w:r>
    </w:p>
    <w:bookmarkEnd w:id="64"/>
    <w:bookmarkStart w:name="z77" w:id="65"/>
    <w:p>
      <w:pPr>
        <w:spacing w:after="0"/>
        <w:ind w:left="0"/>
        <w:jc w:val="left"/>
      </w:pPr>
      <w:r>
        <w:rPr>
          <w:rFonts w:ascii="Times New Roman"/>
          <w:b/>
          <w:i w:val="false"/>
          <w:color w:val="000000"/>
        </w:rPr>
        <w:t xml:space="preserve"> 2. Требования к порядку оказания государственной услуги</w:t>
      </w:r>
    </w:p>
    <w:bookmarkEnd w:id="65"/>
    <w:bookmarkStart w:name="z78" w:id="66"/>
    <w:p>
      <w:pPr>
        <w:spacing w:after="0"/>
        <w:ind w:left="0"/>
        <w:jc w:val="both"/>
      </w:pPr>
      <w:r>
        <w:rPr>
          <w:rFonts w:ascii="Times New Roman"/>
          <w:b w:val="false"/>
          <w:i w:val="false"/>
          <w:color w:val="000000"/>
          <w:sz w:val="28"/>
        </w:rPr>
        <w:t>
      7. Государственная услуга оказывается:</w:t>
      </w:r>
    </w:p>
    <w:bookmarkEnd w:id="66"/>
    <w:p>
      <w:pPr>
        <w:spacing w:after="0"/>
        <w:ind w:left="0"/>
        <w:jc w:val="both"/>
      </w:pPr>
      <w:r>
        <w:rPr>
          <w:rFonts w:ascii="Times New Roman"/>
          <w:b w:val="false"/>
          <w:i w:val="false"/>
          <w:color w:val="000000"/>
          <w:sz w:val="28"/>
        </w:rPr>
        <w:t>
      в здании уполномоченного органа, по адресу: Северо-Казахстанская область, район имени Габита Мусрепова, с. Новоишимское, ул. Ленина 2, телефон: (8-715-35) 22-2-71;</w:t>
      </w:r>
    </w:p>
    <w:p>
      <w:pPr>
        <w:spacing w:after="0"/>
        <w:ind w:left="0"/>
        <w:jc w:val="both"/>
      </w:pPr>
      <w:r>
        <w:rPr>
          <w:rFonts w:ascii="Times New Roman"/>
          <w:b w:val="false"/>
          <w:i w:val="false"/>
          <w:color w:val="000000"/>
          <w:sz w:val="28"/>
        </w:rPr>
        <w:t>
      в здании Центра по адресу: Северо-Казахстанская область, район имени Габита Мусрепова, с. Новоишимское ул. Ленина 7, телефон: 8-(715-35) 22-2-19.</w:t>
      </w:r>
    </w:p>
    <w:bookmarkStart w:name="z79" w:id="67"/>
    <w:p>
      <w:pPr>
        <w:spacing w:after="0"/>
        <w:ind w:left="0"/>
        <w:jc w:val="both"/>
      </w:pPr>
      <w:r>
        <w:rPr>
          <w:rFonts w:ascii="Times New Roman"/>
          <w:b w:val="false"/>
          <w:i w:val="false"/>
          <w:color w:val="000000"/>
          <w:sz w:val="28"/>
        </w:rPr>
        <w:t>
      8. Государственная услуга предоставляется:</w:t>
      </w:r>
    </w:p>
    <w:bookmarkEnd w:id="67"/>
    <w:p>
      <w:pPr>
        <w:spacing w:after="0"/>
        <w:ind w:left="0"/>
        <w:jc w:val="both"/>
      </w:pPr>
      <w:r>
        <w:rPr>
          <w:rFonts w:ascii="Times New Roman"/>
          <w:b w:val="false"/>
          <w:i w:val="false"/>
          <w:color w:val="000000"/>
          <w:sz w:val="28"/>
        </w:rPr>
        <w:t>
      при обращении в уполномоченный орган:</w:t>
      </w:r>
    </w:p>
    <w:p>
      <w:pPr>
        <w:spacing w:after="0"/>
        <w:ind w:left="0"/>
        <w:jc w:val="both"/>
      </w:pPr>
      <w:r>
        <w:rPr>
          <w:rFonts w:ascii="Times New Roman"/>
          <w:b w:val="false"/>
          <w:i w:val="false"/>
          <w:color w:val="000000"/>
          <w:sz w:val="28"/>
        </w:rPr>
        <w:t>
      пять рабочих дней в неделю, за исключением выходных и праздничных дней, с 9-00 часов до 18-30 часов, с перерывом на обед с 13-00 до 14-30 часов. Прием документов осуществляется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при обращении в Центр:</w:t>
      </w:r>
    </w:p>
    <w:p>
      <w:pPr>
        <w:spacing w:after="0"/>
        <w:ind w:left="0"/>
        <w:jc w:val="both"/>
      </w:pPr>
      <w:r>
        <w:rPr>
          <w:rFonts w:ascii="Times New Roman"/>
          <w:b w:val="false"/>
          <w:i w:val="false"/>
          <w:color w:val="000000"/>
          <w:sz w:val="28"/>
        </w:rPr>
        <w:t>
      шесть рабочих дней в неделю, за исключением выходных и праздничных дней, в соответствии с установленным графиком работы с 9.00 часов до 19.00 часов, без перерыва. Прием осуществляется в порядке очереди, без предварительной записи и ускоренного обслуживания.</w:t>
      </w:r>
    </w:p>
    <w:bookmarkStart w:name="z80" w:id="68"/>
    <w:p>
      <w:pPr>
        <w:spacing w:after="0"/>
        <w:ind w:left="0"/>
        <w:jc w:val="both"/>
      </w:pPr>
      <w:r>
        <w:rPr>
          <w:rFonts w:ascii="Times New Roman"/>
          <w:b w:val="false"/>
          <w:i w:val="false"/>
          <w:color w:val="000000"/>
          <w:sz w:val="28"/>
        </w:rPr>
        <w:t xml:space="preserve">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настоящего Регламента.</w:t>
      </w:r>
    </w:p>
    <w:bookmarkEnd w:id="68"/>
    <w:p>
      <w:pPr>
        <w:spacing w:after="0"/>
        <w:ind w:left="0"/>
        <w:jc w:val="both"/>
      </w:pP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www.ozo-.gm.sko.kz.</w:t>
      </w:r>
    </w:p>
    <w:bookmarkStart w:name="z81" w:id="69"/>
    <w:p>
      <w:pPr>
        <w:spacing w:after="0"/>
        <w:ind w:left="0"/>
        <w:jc w:val="both"/>
      </w:pPr>
      <w:r>
        <w:rPr>
          <w:rFonts w:ascii="Times New Roman"/>
          <w:b w:val="false"/>
          <w:i w:val="false"/>
          <w:color w:val="000000"/>
          <w:sz w:val="28"/>
        </w:rPr>
        <w:t>
      10. Сроки оказания государственной услуги:</w:t>
      </w:r>
    </w:p>
    <w:bookmarkEnd w:id="69"/>
    <w:p>
      <w:pPr>
        <w:spacing w:after="0"/>
        <w:ind w:left="0"/>
        <w:jc w:val="both"/>
      </w:pPr>
      <w:r>
        <w:rPr>
          <w:rFonts w:ascii="Times New Roman"/>
          <w:b w:val="false"/>
          <w:i w:val="false"/>
          <w:color w:val="000000"/>
          <w:sz w:val="28"/>
        </w:rPr>
        <w:t xml:space="preserve">
      срок оказания государственной услуги на основании </w:t>
      </w:r>
      <w:r>
        <w:rPr>
          <w:rFonts w:ascii="Times New Roman"/>
          <w:b w:val="false"/>
          <w:i w:val="false"/>
          <w:color w:val="000000"/>
          <w:sz w:val="28"/>
        </w:rPr>
        <w:t>пункта 16</w:t>
      </w:r>
      <w:r>
        <w:rPr>
          <w:rFonts w:ascii="Times New Roman"/>
          <w:b w:val="false"/>
          <w:i w:val="false"/>
          <w:color w:val="000000"/>
          <w:sz w:val="28"/>
        </w:rPr>
        <w:t xml:space="preserve"> настоящего регламента с момента сдачи потребителем необходимых документов - 6 рабочих дней, при выдаче дубликата акта на право постоянного землепользования - 4 рабочих дня;</w:t>
      </w:r>
    </w:p>
    <w:p>
      <w:pPr>
        <w:spacing w:after="0"/>
        <w:ind w:left="0"/>
        <w:jc w:val="both"/>
      </w:pPr>
      <w:r>
        <w:rPr>
          <w:rFonts w:ascii="Times New Roman"/>
          <w:b w:val="false"/>
          <w:i w:val="false"/>
          <w:color w:val="000000"/>
          <w:sz w:val="28"/>
        </w:rPr>
        <w:t>
      время ожидания в очереди при сдаче и получении документов - не более 30 минут;</w:t>
      </w:r>
    </w:p>
    <w:p>
      <w:pPr>
        <w:spacing w:after="0"/>
        <w:ind w:left="0"/>
        <w:jc w:val="both"/>
      </w:pPr>
      <w:r>
        <w:rPr>
          <w:rFonts w:ascii="Times New Roman"/>
          <w:b w:val="false"/>
          <w:i w:val="false"/>
          <w:color w:val="000000"/>
          <w:sz w:val="28"/>
        </w:rPr>
        <w:t>
      время обслуживания при сдаче и получении документов - не более 30 минут.</w:t>
      </w:r>
    </w:p>
    <w:bookmarkStart w:name="z82" w:id="70"/>
    <w:p>
      <w:pPr>
        <w:spacing w:after="0"/>
        <w:ind w:left="0"/>
        <w:jc w:val="both"/>
      </w:pPr>
      <w:r>
        <w:rPr>
          <w:rFonts w:ascii="Times New Roman"/>
          <w:b w:val="false"/>
          <w:i w:val="false"/>
          <w:color w:val="000000"/>
          <w:sz w:val="28"/>
        </w:rPr>
        <w:t xml:space="preserve">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постоянного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w:t>
      </w:r>
    </w:p>
    <w:bookmarkEnd w:id="70"/>
    <w:p>
      <w:pPr>
        <w:spacing w:after="0"/>
        <w:ind w:left="0"/>
        <w:jc w:val="both"/>
      </w:pPr>
      <w:r>
        <w:rPr>
          <w:rFonts w:ascii="Times New Roman"/>
          <w:b w:val="false"/>
          <w:i w:val="false"/>
          <w:color w:val="000000"/>
          <w:sz w:val="28"/>
        </w:rPr>
        <w:t>
      Оплата за изготовление акта на право постоянного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p>
    <w:bookmarkStart w:name="z83" w:id="71"/>
    <w:p>
      <w:pPr>
        <w:spacing w:after="0"/>
        <w:ind w:left="0"/>
        <w:jc w:val="both"/>
      </w:pPr>
      <w:r>
        <w:rPr>
          <w:rFonts w:ascii="Times New Roman"/>
          <w:b w:val="false"/>
          <w:i w:val="false"/>
          <w:color w:val="000000"/>
          <w:sz w:val="28"/>
        </w:rPr>
        <w:t xml:space="preserve">
      12. В предоставлении государственной услуги уполномоченным органом или Центром будет отказано, в случае не 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p>
    <w:bookmarkEnd w:id="71"/>
    <w:p>
      <w:pPr>
        <w:spacing w:after="0"/>
        <w:ind w:left="0"/>
        <w:jc w:val="both"/>
      </w:pPr>
      <w:r>
        <w:rPr>
          <w:rFonts w:ascii="Times New Roman"/>
          <w:b w:val="false"/>
          <w:i w:val="false"/>
          <w:color w:val="000000"/>
          <w:sz w:val="28"/>
        </w:rPr>
        <w:t>
      Государственная услуга будет приостановлена по следующим основаниям:</w:t>
      </w:r>
    </w:p>
    <w:p>
      <w:pPr>
        <w:spacing w:after="0"/>
        <w:ind w:left="0"/>
        <w:jc w:val="both"/>
      </w:pP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p>
    <w:p>
      <w:pPr>
        <w:spacing w:after="0"/>
        <w:ind w:left="0"/>
        <w:jc w:val="both"/>
      </w:pPr>
      <w:r>
        <w:rPr>
          <w:rFonts w:ascii="Times New Roman"/>
          <w:b w:val="false"/>
          <w:i w:val="false"/>
          <w:color w:val="000000"/>
          <w:sz w:val="28"/>
        </w:rPr>
        <w:t>
      2) наличие акта прокурорского надзора, до устранения нарушения норм законодательства;</w:t>
      </w:r>
    </w:p>
    <w:p>
      <w:pPr>
        <w:spacing w:after="0"/>
        <w:ind w:left="0"/>
        <w:jc w:val="both"/>
      </w:pP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p>
    <w:p>
      <w:pPr>
        <w:spacing w:after="0"/>
        <w:ind w:left="0"/>
        <w:jc w:val="both"/>
      </w:pP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p>
    <w:p>
      <w:pPr>
        <w:spacing w:after="0"/>
        <w:ind w:left="0"/>
        <w:jc w:val="both"/>
      </w:pP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постоянного землепользования на земельный участок и сроков приостановления, с указанием последующих действий потребителя для устранения причин приостановления оформления.</w:t>
      </w:r>
    </w:p>
    <w:bookmarkStart w:name="z84" w:id="72"/>
    <w:p>
      <w:pPr>
        <w:spacing w:after="0"/>
        <w:ind w:left="0"/>
        <w:jc w:val="both"/>
      </w:pP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p>
    <w:bookmarkEnd w:id="72"/>
    <w:p>
      <w:pPr>
        <w:spacing w:after="0"/>
        <w:ind w:left="0"/>
        <w:jc w:val="both"/>
      </w:pPr>
      <w:r>
        <w:rPr>
          <w:rFonts w:ascii="Times New Roman"/>
          <w:b w:val="false"/>
          <w:i w:val="false"/>
          <w:color w:val="000000"/>
          <w:sz w:val="28"/>
        </w:rPr>
        <w:t>
      через уполномоченный орган:</w:t>
      </w:r>
    </w:p>
    <w:p>
      <w:pPr>
        <w:spacing w:after="0"/>
        <w:ind w:left="0"/>
        <w:jc w:val="both"/>
      </w:pPr>
      <w:r>
        <w:rPr>
          <w:rFonts w:ascii="Times New Roman"/>
          <w:b w:val="false"/>
          <w:i w:val="false"/>
          <w:color w:val="000000"/>
          <w:sz w:val="28"/>
        </w:rPr>
        <w:t>
      1) потребитель подает заявление о выдаче акта на право постоянного землепользования (дубликата акта) в уполномоченный орган;</w:t>
      </w:r>
    </w:p>
    <w:p>
      <w:pPr>
        <w:spacing w:after="0"/>
        <w:ind w:left="0"/>
        <w:jc w:val="both"/>
      </w:pP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p>
    <w:p>
      <w:pPr>
        <w:spacing w:after="0"/>
        <w:ind w:left="0"/>
        <w:jc w:val="both"/>
      </w:pPr>
      <w:r>
        <w:rPr>
          <w:rFonts w:ascii="Times New Roman"/>
          <w:b w:val="false"/>
          <w:i w:val="false"/>
          <w:color w:val="000000"/>
          <w:sz w:val="28"/>
        </w:rPr>
        <w:t>
      3) руководство уполномоченного органа определяет ответственного сотрудника;</w:t>
      </w:r>
    </w:p>
    <w:p>
      <w:pPr>
        <w:spacing w:after="0"/>
        <w:ind w:left="0"/>
        <w:jc w:val="both"/>
      </w:pP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p>
    <w:p>
      <w:pPr>
        <w:spacing w:after="0"/>
        <w:ind w:left="0"/>
        <w:jc w:val="both"/>
      </w:pP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p>
    <w:p>
      <w:pPr>
        <w:spacing w:after="0"/>
        <w:ind w:left="0"/>
        <w:jc w:val="both"/>
      </w:pPr>
      <w:r>
        <w:rPr>
          <w:rFonts w:ascii="Times New Roman"/>
          <w:b w:val="false"/>
          <w:i w:val="false"/>
          <w:color w:val="000000"/>
          <w:sz w:val="28"/>
        </w:rPr>
        <w:t>
      6)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и выдает потребителю акт на право постоянного землепользования (дубликат акта) либо мотивированный отказ, либо письменное уведомление о приостановлении оказания государственной услуги;</w:t>
      </w:r>
    </w:p>
    <w:p>
      <w:pPr>
        <w:spacing w:after="0"/>
        <w:ind w:left="0"/>
        <w:jc w:val="both"/>
      </w:pPr>
      <w:r>
        <w:rPr>
          <w:rFonts w:ascii="Times New Roman"/>
          <w:b w:val="false"/>
          <w:i w:val="false"/>
          <w:color w:val="000000"/>
          <w:sz w:val="28"/>
        </w:rPr>
        <w:t>
      через Центр:</w:t>
      </w:r>
    </w:p>
    <w:p>
      <w:pPr>
        <w:spacing w:after="0"/>
        <w:ind w:left="0"/>
        <w:jc w:val="both"/>
      </w:pPr>
      <w:r>
        <w:rPr>
          <w:rFonts w:ascii="Times New Roman"/>
          <w:b w:val="false"/>
          <w:i w:val="false"/>
          <w:color w:val="000000"/>
          <w:sz w:val="28"/>
        </w:rPr>
        <w:t>
      1) потребитель подает заявление о выдаче акта (дубликата акта) в Центр;</w:t>
      </w:r>
    </w:p>
    <w:p>
      <w:pPr>
        <w:spacing w:after="0"/>
        <w:ind w:left="0"/>
        <w:jc w:val="both"/>
      </w:pP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p>
    <w:p>
      <w:pPr>
        <w:spacing w:after="0"/>
        <w:ind w:left="0"/>
        <w:jc w:val="both"/>
      </w:pP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p>
    <w:p>
      <w:pPr>
        <w:spacing w:after="0"/>
        <w:ind w:left="0"/>
        <w:jc w:val="both"/>
      </w:pP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p>
    <w:p>
      <w:pPr>
        <w:spacing w:after="0"/>
        <w:ind w:left="0"/>
        <w:jc w:val="both"/>
      </w:pPr>
      <w:r>
        <w:rPr>
          <w:rFonts w:ascii="Times New Roman"/>
          <w:b w:val="false"/>
          <w:i w:val="false"/>
          <w:color w:val="000000"/>
          <w:sz w:val="28"/>
        </w:rPr>
        <w:t>
      5) руководство уполномоченного органа определяет ответственного сотрудника;</w:t>
      </w:r>
    </w:p>
    <w:p>
      <w:pPr>
        <w:spacing w:after="0"/>
        <w:ind w:left="0"/>
        <w:jc w:val="both"/>
      </w:pP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p>
    <w:p>
      <w:pPr>
        <w:spacing w:after="0"/>
        <w:ind w:left="0"/>
        <w:jc w:val="both"/>
      </w:pP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p>
    <w:p>
      <w:pPr>
        <w:spacing w:after="0"/>
        <w:ind w:left="0"/>
        <w:jc w:val="both"/>
      </w:pPr>
      <w:r>
        <w:rPr>
          <w:rFonts w:ascii="Times New Roman"/>
          <w:b w:val="false"/>
          <w:i w:val="false"/>
          <w:color w:val="000000"/>
          <w:sz w:val="28"/>
        </w:rPr>
        <w:t>
      8)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p>
    <w:p>
      <w:pPr>
        <w:spacing w:after="0"/>
        <w:ind w:left="0"/>
        <w:jc w:val="both"/>
      </w:pPr>
      <w:r>
        <w:rPr>
          <w:rFonts w:ascii="Times New Roman"/>
          <w:b w:val="false"/>
          <w:i w:val="false"/>
          <w:color w:val="000000"/>
          <w:sz w:val="28"/>
        </w:rPr>
        <w:t>
      9) инспектор накопительного отдела Центра передает документы инспектору Центра;</w:t>
      </w:r>
    </w:p>
    <w:p>
      <w:pPr>
        <w:spacing w:after="0"/>
        <w:ind w:left="0"/>
        <w:jc w:val="both"/>
      </w:pP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p>
    <w:bookmarkStart w:name="z85" w:id="73"/>
    <w:p>
      <w:pPr>
        <w:spacing w:after="0"/>
        <w:ind w:left="0"/>
        <w:jc w:val="both"/>
      </w:pP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73"/>
    <w:bookmarkStart w:name="z86" w:id="74"/>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в процессе оказания государственной услуги</w:t>
      </w:r>
    </w:p>
    <w:bookmarkEnd w:id="74"/>
    <w:bookmarkStart w:name="z87" w:id="75"/>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p>
    <w:bookmarkEnd w:id="75"/>
    <w:p>
      <w:pPr>
        <w:spacing w:after="0"/>
        <w:ind w:left="0"/>
        <w:jc w:val="both"/>
      </w:pP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p>
    <w:p>
      <w:pPr>
        <w:spacing w:after="0"/>
        <w:ind w:left="0"/>
        <w:jc w:val="both"/>
      </w:pP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p>
    <w:p>
      <w:pPr>
        <w:spacing w:after="0"/>
        <w:ind w:left="0"/>
        <w:jc w:val="both"/>
      </w:pPr>
      <w:r>
        <w:rPr>
          <w:rFonts w:ascii="Times New Roman"/>
          <w:b w:val="false"/>
          <w:i w:val="false"/>
          <w:color w:val="000000"/>
          <w:sz w:val="28"/>
        </w:rPr>
        <w:t>
      номера и даты приема запроса;</w:t>
      </w:r>
    </w:p>
    <w:p>
      <w:pPr>
        <w:spacing w:after="0"/>
        <w:ind w:left="0"/>
        <w:jc w:val="both"/>
      </w:pPr>
      <w:r>
        <w:rPr>
          <w:rFonts w:ascii="Times New Roman"/>
          <w:b w:val="false"/>
          <w:i w:val="false"/>
          <w:color w:val="000000"/>
          <w:sz w:val="28"/>
        </w:rPr>
        <w:t>
      вида запрашиваемой государственной услуги;</w:t>
      </w:r>
    </w:p>
    <w:p>
      <w:pPr>
        <w:spacing w:after="0"/>
        <w:ind w:left="0"/>
        <w:jc w:val="both"/>
      </w:pPr>
      <w:r>
        <w:rPr>
          <w:rFonts w:ascii="Times New Roman"/>
          <w:b w:val="false"/>
          <w:i w:val="false"/>
          <w:color w:val="000000"/>
          <w:sz w:val="28"/>
        </w:rPr>
        <w:t>
      количества и наименований приложенных документов;</w:t>
      </w:r>
    </w:p>
    <w:p>
      <w:pPr>
        <w:spacing w:after="0"/>
        <w:ind w:left="0"/>
        <w:jc w:val="both"/>
      </w:pPr>
      <w:r>
        <w:rPr>
          <w:rFonts w:ascii="Times New Roman"/>
          <w:b w:val="false"/>
          <w:i w:val="false"/>
          <w:color w:val="000000"/>
          <w:sz w:val="28"/>
        </w:rPr>
        <w:t>
      даты, времени и места выдачи документов;</w:t>
      </w:r>
    </w:p>
    <w:p>
      <w:pPr>
        <w:spacing w:after="0"/>
        <w:ind w:left="0"/>
        <w:jc w:val="both"/>
      </w:pP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p>
    <w:bookmarkStart w:name="z88" w:id="76"/>
    <w:p>
      <w:pPr>
        <w:spacing w:after="0"/>
        <w:ind w:left="0"/>
        <w:jc w:val="both"/>
      </w:pPr>
      <w:r>
        <w:rPr>
          <w:rFonts w:ascii="Times New Roman"/>
          <w:b w:val="false"/>
          <w:i w:val="false"/>
          <w:color w:val="000000"/>
          <w:sz w:val="28"/>
        </w:rPr>
        <w:t>
      16. Для выдачи акта на право постоянного землепользования или дубликата акта на право постоянного землепользования необходимо предоставление в уполномоченный орган или Центр следующих документов:</w:t>
      </w:r>
    </w:p>
    <w:bookmarkEnd w:id="76"/>
    <w:p>
      <w:pPr>
        <w:spacing w:after="0"/>
        <w:ind w:left="0"/>
        <w:jc w:val="both"/>
      </w:pPr>
      <w:r>
        <w:rPr>
          <w:rFonts w:ascii="Times New Roman"/>
          <w:b w:val="false"/>
          <w:i w:val="false"/>
          <w:color w:val="000000"/>
          <w:sz w:val="28"/>
        </w:rPr>
        <w:t>
      1) при предоставлении государством права постоянного землепользования:</w:t>
      </w:r>
    </w:p>
    <w:p>
      <w:pPr>
        <w:spacing w:after="0"/>
        <w:ind w:left="0"/>
        <w:jc w:val="both"/>
      </w:pPr>
      <w:r>
        <w:rPr>
          <w:rFonts w:ascii="Times New Roman"/>
          <w:b w:val="false"/>
          <w:i w:val="false"/>
          <w:color w:val="000000"/>
          <w:sz w:val="28"/>
        </w:rPr>
        <w:t xml:space="preserve">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p>
      <w:pPr>
        <w:spacing w:after="0"/>
        <w:ind w:left="0"/>
        <w:jc w:val="both"/>
      </w:pPr>
      <w:r>
        <w:rPr>
          <w:rFonts w:ascii="Times New Roman"/>
          <w:b w:val="false"/>
          <w:i w:val="false"/>
          <w:color w:val="000000"/>
          <w:sz w:val="28"/>
        </w:rPr>
        <w:t>
      копия выписки из решения местного исполнительного органа о предоставлении права постоянного землепользования;</w:t>
      </w:r>
    </w:p>
    <w:p>
      <w:pPr>
        <w:spacing w:after="0"/>
        <w:ind w:left="0"/>
        <w:jc w:val="both"/>
      </w:pP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p>
    <w:p>
      <w:pPr>
        <w:spacing w:after="0"/>
        <w:ind w:left="0"/>
        <w:jc w:val="both"/>
      </w:pPr>
      <w:r>
        <w:rPr>
          <w:rFonts w:ascii="Times New Roman"/>
          <w:b w:val="false"/>
          <w:i w:val="false"/>
          <w:color w:val="000000"/>
          <w:sz w:val="28"/>
        </w:rPr>
        <w:t>
      копия свидетельства налогоплательщика (РНН);</w:t>
      </w:r>
    </w:p>
    <w:p>
      <w:pPr>
        <w:spacing w:after="0"/>
        <w:ind w:left="0"/>
        <w:jc w:val="both"/>
      </w:pPr>
      <w:r>
        <w:rPr>
          <w:rFonts w:ascii="Times New Roman"/>
          <w:b w:val="false"/>
          <w:i w:val="false"/>
          <w:color w:val="000000"/>
          <w:sz w:val="28"/>
        </w:rPr>
        <w:t>
      копия свидетельства о государственной регистрации юридического лица;</w:t>
      </w:r>
    </w:p>
    <w:p>
      <w:pPr>
        <w:spacing w:after="0"/>
        <w:ind w:left="0"/>
        <w:jc w:val="both"/>
      </w:pP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p>
    <w:p>
      <w:pPr>
        <w:spacing w:after="0"/>
        <w:ind w:left="0"/>
        <w:jc w:val="both"/>
      </w:pPr>
      <w:r>
        <w:rPr>
          <w:rFonts w:ascii="Times New Roman"/>
          <w:b w:val="false"/>
          <w:i w:val="false"/>
          <w:color w:val="000000"/>
          <w:sz w:val="28"/>
        </w:rPr>
        <w:t>
      копия документа, удостоверяющего полномочия представителя.</w:t>
      </w:r>
    </w:p>
    <w:p>
      <w:pPr>
        <w:spacing w:after="0"/>
        <w:ind w:left="0"/>
        <w:jc w:val="both"/>
      </w:pP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p>
    <w:p>
      <w:pPr>
        <w:spacing w:after="0"/>
        <w:ind w:left="0"/>
        <w:jc w:val="both"/>
      </w:pPr>
      <w:r>
        <w:rPr>
          <w:rFonts w:ascii="Times New Roman"/>
          <w:b w:val="false"/>
          <w:i w:val="false"/>
          <w:color w:val="000000"/>
          <w:sz w:val="28"/>
        </w:rPr>
        <w:t>
      2) в случае изменений идентификационных характеристик земельного участка:</w:t>
      </w:r>
    </w:p>
    <w:p>
      <w:pPr>
        <w:spacing w:after="0"/>
        <w:ind w:left="0"/>
        <w:jc w:val="both"/>
      </w:pPr>
      <w:r>
        <w:rPr>
          <w:rFonts w:ascii="Times New Roman"/>
          <w:b w:val="false"/>
          <w:i w:val="false"/>
          <w:color w:val="000000"/>
          <w:sz w:val="28"/>
        </w:rPr>
        <w:t xml:space="preserve">
      заявление в уполномоченный орган на выдачу акта на право постоянного землепользования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p>
      <w:pPr>
        <w:spacing w:after="0"/>
        <w:ind w:left="0"/>
        <w:jc w:val="both"/>
      </w:pP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 (или) иного документа, подтверждающего изменение идентификационных характеристик земельного участка;</w:t>
      </w:r>
    </w:p>
    <w:p>
      <w:pPr>
        <w:spacing w:after="0"/>
        <w:ind w:left="0"/>
        <w:jc w:val="both"/>
      </w:pP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p>
    <w:p>
      <w:pPr>
        <w:spacing w:after="0"/>
        <w:ind w:left="0"/>
        <w:jc w:val="both"/>
      </w:pPr>
      <w:r>
        <w:rPr>
          <w:rFonts w:ascii="Times New Roman"/>
          <w:b w:val="false"/>
          <w:i w:val="false"/>
          <w:color w:val="000000"/>
          <w:sz w:val="28"/>
        </w:rPr>
        <w:t>
      копия свидетельства налогоплательщика (РНН);</w:t>
      </w:r>
    </w:p>
    <w:p>
      <w:pPr>
        <w:spacing w:after="0"/>
        <w:ind w:left="0"/>
        <w:jc w:val="both"/>
      </w:pPr>
      <w:r>
        <w:rPr>
          <w:rFonts w:ascii="Times New Roman"/>
          <w:b w:val="false"/>
          <w:i w:val="false"/>
          <w:color w:val="000000"/>
          <w:sz w:val="28"/>
        </w:rPr>
        <w:t>
      копия свидетельства о государственной регистрации юридического лица;</w:t>
      </w:r>
    </w:p>
    <w:p>
      <w:pPr>
        <w:spacing w:after="0"/>
        <w:ind w:left="0"/>
        <w:jc w:val="both"/>
      </w:pPr>
      <w:r>
        <w:rPr>
          <w:rFonts w:ascii="Times New Roman"/>
          <w:b w:val="false"/>
          <w:i w:val="false"/>
          <w:color w:val="000000"/>
          <w:sz w:val="28"/>
        </w:rPr>
        <w:t>
      документ (квитанция) об уплате услуг за изготовление акта на право постоянного землепользования на земельный участок;</w:t>
      </w:r>
    </w:p>
    <w:p>
      <w:pPr>
        <w:spacing w:after="0"/>
        <w:ind w:left="0"/>
        <w:jc w:val="both"/>
      </w:pPr>
      <w:r>
        <w:rPr>
          <w:rFonts w:ascii="Times New Roman"/>
          <w:b w:val="false"/>
          <w:i w:val="false"/>
          <w:color w:val="000000"/>
          <w:sz w:val="28"/>
        </w:rPr>
        <w:t>
      копия документа, удостоверяющего полномочия представителя.</w:t>
      </w:r>
    </w:p>
    <w:p>
      <w:pPr>
        <w:spacing w:after="0"/>
        <w:ind w:left="0"/>
        <w:jc w:val="both"/>
      </w:pP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p>
    <w:p>
      <w:pPr>
        <w:spacing w:after="0"/>
        <w:ind w:left="0"/>
        <w:jc w:val="both"/>
      </w:pPr>
      <w:r>
        <w:rPr>
          <w:rFonts w:ascii="Times New Roman"/>
          <w:b w:val="false"/>
          <w:i w:val="false"/>
          <w:color w:val="000000"/>
          <w:sz w:val="28"/>
        </w:rPr>
        <w:t>
      3) при выдаче дубликата акта на право постоянного землепользования на земельный участок:</w:t>
      </w:r>
    </w:p>
    <w:p>
      <w:pPr>
        <w:spacing w:after="0"/>
        <w:ind w:left="0"/>
        <w:jc w:val="both"/>
      </w:pPr>
      <w:r>
        <w:rPr>
          <w:rFonts w:ascii="Times New Roman"/>
          <w:b w:val="false"/>
          <w:i w:val="false"/>
          <w:color w:val="000000"/>
          <w:sz w:val="28"/>
        </w:rPr>
        <w:t xml:space="preserve">
      заявление в уполномоченный орган на выдачу дубликата акта на право постоянного землепользования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p>
      <w:pPr>
        <w:spacing w:after="0"/>
        <w:ind w:left="0"/>
        <w:jc w:val="both"/>
      </w:pPr>
      <w:r>
        <w:rPr>
          <w:rFonts w:ascii="Times New Roman"/>
          <w:b w:val="false"/>
          <w:i w:val="false"/>
          <w:color w:val="000000"/>
          <w:sz w:val="28"/>
        </w:rPr>
        <w:t>
      документ (квитанция) об уплате услуг за изготовление акта на право постоянного землепользования на земельный участок;</w:t>
      </w:r>
    </w:p>
    <w:p>
      <w:pPr>
        <w:spacing w:after="0"/>
        <w:ind w:left="0"/>
        <w:jc w:val="both"/>
      </w:pPr>
      <w:r>
        <w:rPr>
          <w:rFonts w:ascii="Times New Roman"/>
          <w:b w:val="false"/>
          <w:i w:val="false"/>
          <w:color w:val="000000"/>
          <w:sz w:val="28"/>
        </w:rPr>
        <w:t>
      копия документа, удостоверяющего полномочия представителя;</w:t>
      </w:r>
    </w:p>
    <w:p>
      <w:pPr>
        <w:spacing w:after="0"/>
        <w:ind w:left="0"/>
        <w:jc w:val="both"/>
      </w:pP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постоянного землепользования на земельный участок недействительным.</w:t>
      </w:r>
    </w:p>
    <w:p>
      <w:pPr>
        <w:spacing w:after="0"/>
        <w:ind w:left="0"/>
        <w:jc w:val="both"/>
      </w:pP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p>
    <w:bookmarkStart w:name="z89" w:id="77"/>
    <w:p>
      <w:pPr>
        <w:spacing w:after="0"/>
        <w:ind w:left="0"/>
        <w:jc w:val="both"/>
      </w:pPr>
      <w:r>
        <w:rPr>
          <w:rFonts w:ascii="Times New Roman"/>
          <w:b w:val="false"/>
          <w:i w:val="false"/>
          <w:color w:val="000000"/>
          <w:sz w:val="28"/>
        </w:rPr>
        <w:t>
      17. Бланки заявлений находятся в уполномоченном органе.</w:t>
      </w:r>
    </w:p>
    <w:bookmarkEnd w:id="77"/>
    <w:p>
      <w:pPr>
        <w:spacing w:after="0"/>
        <w:ind w:left="0"/>
        <w:jc w:val="both"/>
      </w:pP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p>
    <w:bookmarkStart w:name="z90" w:id="78"/>
    <w:p>
      <w:pPr>
        <w:spacing w:after="0"/>
        <w:ind w:left="0"/>
        <w:jc w:val="both"/>
      </w:pP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p>
    <w:bookmarkEnd w:id="78"/>
    <w:p>
      <w:pPr>
        <w:spacing w:after="0"/>
        <w:ind w:left="0"/>
        <w:jc w:val="both"/>
      </w:pPr>
      <w:r>
        <w:rPr>
          <w:rFonts w:ascii="Times New Roman"/>
          <w:b w:val="false"/>
          <w:i w:val="false"/>
          <w:color w:val="000000"/>
          <w:sz w:val="28"/>
        </w:rPr>
        <w:t>
      1) инспектор Центра;</w:t>
      </w:r>
    </w:p>
    <w:p>
      <w:pPr>
        <w:spacing w:after="0"/>
        <w:ind w:left="0"/>
        <w:jc w:val="both"/>
      </w:pPr>
      <w:r>
        <w:rPr>
          <w:rFonts w:ascii="Times New Roman"/>
          <w:b w:val="false"/>
          <w:i w:val="false"/>
          <w:color w:val="000000"/>
          <w:sz w:val="28"/>
        </w:rPr>
        <w:t>
      2) инспектор накопительного отдела Центра;</w:t>
      </w:r>
    </w:p>
    <w:p>
      <w:pPr>
        <w:spacing w:after="0"/>
        <w:ind w:left="0"/>
        <w:jc w:val="both"/>
      </w:pPr>
      <w:r>
        <w:rPr>
          <w:rFonts w:ascii="Times New Roman"/>
          <w:b w:val="false"/>
          <w:i w:val="false"/>
          <w:color w:val="000000"/>
          <w:sz w:val="28"/>
        </w:rPr>
        <w:t>
      3) ответственный сотрудник уполномоченного органа;</w:t>
      </w:r>
    </w:p>
    <w:p>
      <w:pPr>
        <w:spacing w:after="0"/>
        <w:ind w:left="0"/>
        <w:jc w:val="both"/>
      </w:pPr>
      <w:r>
        <w:rPr>
          <w:rFonts w:ascii="Times New Roman"/>
          <w:b w:val="false"/>
          <w:i w:val="false"/>
          <w:color w:val="000000"/>
          <w:sz w:val="28"/>
        </w:rPr>
        <w:t>
      4) руководство уполномоченного органа;</w:t>
      </w:r>
    </w:p>
    <w:p>
      <w:pPr>
        <w:spacing w:after="0"/>
        <w:ind w:left="0"/>
        <w:jc w:val="both"/>
      </w:pPr>
      <w:r>
        <w:rPr>
          <w:rFonts w:ascii="Times New Roman"/>
          <w:b w:val="false"/>
          <w:i w:val="false"/>
          <w:color w:val="000000"/>
          <w:sz w:val="28"/>
        </w:rPr>
        <w:t>
      5) канцелярия специализированного предприятия;</w:t>
      </w:r>
    </w:p>
    <w:p>
      <w:pPr>
        <w:spacing w:after="0"/>
        <w:ind w:left="0"/>
        <w:jc w:val="both"/>
      </w:pPr>
      <w:r>
        <w:rPr>
          <w:rFonts w:ascii="Times New Roman"/>
          <w:b w:val="false"/>
          <w:i w:val="false"/>
          <w:color w:val="000000"/>
          <w:sz w:val="28"/>
        </w:rPr>
        <w:t>
      6) руководство специализированного предприятия;</w:t>
      </w:r>
    </w:p>
    <w:p>
      <w:pPr>
        <w:spacing w:after="0"/>
        <w:ind w:left="0"/>
        <w:jc w:val="both"/>
      </w:pPr>
      <w:r>
        <w:rPr>
          <w:rFonts w:ascii="Times New Roman"/>
          <w:b w:val="false"/>
          <w:i w:val="false"/>
          <w:color w:val="000000"/>
          <w:sz w:val="28"/>
        </w:rPr>
        <w:t>
      7) группа приема и выдачи специализированного предприятия;</w:t>
      </w:r>
    </w:p>
    <w:p>
      <w:pPr>
        <w:spacing w:after="0"/>
        <w:ind w:left="0"/>
        <w:jc w:val="both"/>
      </w:pPr>
      <w:r>
        <w:rPr>
          <w:rFonts w:ascii="Times New Roman"/>
          <w:b w:val="false"/>
          <w:i w:val="false"/>
          <w:color w:val="000000"/>
          <w:sz w:val="28"/>
        </w:rPr>
        <w:t>
      8) производственное подразделение специализированного предприятия.</w:t>
      </w:r>
    </w:p>
    <w:bookmarkStart w:name="z91" w:id="79"/>
    <w:p>
      <w:pPr>
        <w:spacing w:after="0"/>
        <w:ind w:left="0"/>
        <w:jc w:val="both"/>
      </w:pPr>
      <w:r>
        <w:rPr>
          <w:rFonts w:ascii="Times New Roman"/>
          <w:b w:val="false"/>
          <w:i w:val="false"/>
          <w:color w:val="000000"/>
          <w:sz w:val="28"/>
        </w:rPr>
        <w:t xml:space="preserve">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79"/>
    <w:bookmarkStart w:name="z92" w:id="80"/>
    <w:p>
      <w:pPr>
        <w:spacing w:after="0"/>
        <w:ind w:left="0"/>
        <w:jc w:val="both"/>
      </w:pPr>
      <w:r>
        <w:rPr>
          <w:rFonts w:ascii="Times New Roman"/>
          <w:b w:val="false"/>
          <w:i w:val="false"/>
          <w:color w:val="000000"/>
          <w:sz w:val="28"/>
        </w:rPr>
        <w:t xml:space="preserve">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80"/>
    <w:bookmarkStart w:name="z93" w:id="81"/>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оказывающих государственные услуги</w:t>
      </w:r>
    </w:p>
    <w:bookmarkEnd w:id="81"/>
    <w:bookmarkStart w:name="z94" w:id="82"/>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p>
    <w:bookmarkEnd w:id="82"/>
    <w:p>
      <w:pPr>
        <w:spacing w:after="0"/>
        <w:ind w:left="0"/>
        <w:jc w:val="both"/>
      </w:pP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"Оформление и выдача актов</w:t>
            </w:r>
            <w:r>
              <w:br/>
            </w:r>
            <w:r>
              <w:rPr>
                <w:rFonts w:ascii="Times New Roman"/>
                <w:b w:val="false"/>
                <w:i w:val="false"/>
                <w:color w:val="000000"/>
                <w:sz w:val="20"/>
              </w:rPr>
              <w:t>на право постоянного землепользования"</w:t>
            </w:r>
            <w:r>
              <w:br/>
            </w:r>
            <w:r>
              <w:rPr>
                <w:rFonts w:ascii="Times New Roman"/>
                <w:b w:val="false"/>
                <w:i w:val="false"/>
                <w:color w:val="000000"/>
                <w:sz w:val="20"/>
              </w:rPr>
              <w:t>Начальнику уполномоченного</w:t>
            </w:r>
            <w:r>
              <w:br/>
            </w:r>
            <w:r>
              <w:rPr>
                <w:rFonts w:ascii="Times New Roman"/>
                <w:b w:val="false"/>
                <w:i w:val="false"/>
                <w:color w:val="000000"/>
                <w:sz w:val="20"/>
              </w:rPr>
              <w:t>органа по земельным отношениям</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от___________________________________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(реквизиты документа юридического</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лица, контактный телефон, адрес)</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выдаче акта на право постоянного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постоянного землепользования, расположенного по __________________________________________________________________</w:t>
      </w:r>
    </w:p>
    <w:p>
      <w:pPr>
        <w:spacing w:after="0"/>
        <w:ind w:left="0"/>
        <w:jc w:val="both"/>
      </w:pP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
      предоставленный______________________________________________________ (целевое назначение земельного участка)</w:t>
      </w:r>
    </w:p>
    <w:p>
      <w:pPr>
        <w:spacing w:after="0"/>
        <w:ind w:left="0"/>
        <w:jc w:val="both"/>
      </w:pPr>
      <w:r>
        <w:rPr>
          <w:rFonts w:ascii="Times New Roman"/>
          <w:b w:val="false"/>
          <w:i w:val="false"/>
          <w:color w:val="000000"/>
          <w:sz w:val="28"/>
        </w:rPr>
        <w:t>
      Дата ____________ Заявитель_____________________________________</w:t>
      </w:r>
    </w:p>
    <w:p>
      <w:pPr>
        <w:spacing w:after="0"/>
        <w:ind w:left="0"/>
        <w:jc w:val="both"/>
      </w:pPr>
      <w:r>
        <w:rPr>
          <w:rFonts w:ascii="Times New Roman"/>
          <w:b w:val="false"/>
          <w:i w:val="false"/>
          <w:color w:val="000000"/>
          <w:sz w:val="28"/>
        </w:rPr>
        <w:t>
      ____________________________________________________________________ (фамилия, имя, отчество уполномоченного лица,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"Оформление и выдача актов</w:t>
            </w:r>
            <w:r>
              <w:br/>
            </w:r>
            <w:r>
              <w:rPr>
                <w:rFonts w:ascii="Times New Roman"/>
                <w:b w:val="false"/>
                <w:i w:val="false"/>
                <w:color w:val="000000"/>
                <w:sz w:val="20"/>
              </w:rPr>
              <w:t>на право постоянного землепользования"</w:t>
            </w:r>
          </w:p>
        </w:tc>
      </w:tr>
    </w:tbl>
    <w:p>
      <w:pPr>
        <w:spacing w:after="0"/>
        <w:ind w:left="0"/>
        <w:jc w:val="left"/>
      </w:pPr>
      <w:r>
        <w:rPr>
          <w:rFonts w:ascii="Times New Roman"/>
          <w:b/>
          <w:i w:val="false"/>
          <w:color w:val="000000"/>
        </w:rPr>
        <w:t xml:space="preserve"> Описание</w:t>
      </w:r>
      <w:r>
        <w:br/>
      </w:r>
      <w:r>
        <w:rPr>
          <w:rFonts w:ascii="Times New Roman"/>
          <w:b/>
          <w:i w:val="false"/>
          <w:color w:val="000000"/>
        </w:rPr>
        <w:t>последовательности и взаимодействие административных</w:t>
      </w:r>
      <w:r>
        <w:br/>
      </w:r>
      <w:r>
        <w:rPr>
          <w:rFonts w:ascii="Times New Roman"/>
          <w:b/>
          <w:i w:val="false"/>
          <w:color w:val="000000"/>
        </w:rPr>
        <w:t>действий (процедур)</w:t>
      </w:r>
      <w:r>
        <w:br/>
      </w:r>
      <w:r>
        <w:rPr>
          <w:rFonts w:ascii="Times New Roman"/>
          <w:b/>
          <w:i w:val="false"/>
          <w:color w:val="000000"/>
        </w:rPr>
        <w:t>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2078"/>
        <w:gridCol w:w="1598"/>
        <w:gridCol w:w="2082"/>
        <w:gridCol w:w="1595"/>
        <w:gridCol w:w="1595"/>
        <w:gridCol w:w="159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основного процесса (хода, потока работ)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w:t>
            </w:r>
            <w:r>
              <w:br/>
            </w:r>
            <w:r>
              <w:rPr>
                <w:rFonts w:ascii="Times New Roman"/>
                <w:b w:val="false"/>
                <w:i w:val="false"/>
                <w:color w:val="000000"/>
                <w:sz w:val="20"/>
              </w:rPr>
              <w:t>
вия</w:t>
            </w:r>
            <w:r>
              <w:br/>
            </w:r>
            <w:r>
              <w:rPr>
                <w:rFonts w:ascii="Times New Roman"/>
                <w:b w:val="false"/>
                <w:i w:val="false"/>
                <w:color w:val="000000"/>
                <w:sz w:val="20"/>
              </w:rPr>
              <w:t>
(хода, потока работ)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w:t>
            </w:r>
            <w:r>
              <w:br/>
            </w:r>
            <w:r>
              <w:rPr>
                <w:rFonts w:ascii="Times New Roman"/>
                <w:b w:val="false"/>
                <w:i w:val="false"/>
                <w:color w:val="000000"/>
                <w:sz w:val="20"/>
              </w:rPr>
              <w:t>
тор нако</w:t>
            </w:r>
            <w:r>
              <w:br/>
            </w:r>
            <w:r>
              <w:rPr>
                <w:rFonts w:ascii="Times New Roman"/>
                <w:b w:val="false"/>
                <w:i w:val="false"/>
                <w:color w:val="000000"/>
                <w:sz w:val="20"/>
              </w:rPr>
              <w:t>
пительно</w:t>
            </w:r>
            <w:r>
              <w:br/>
            </w:r>
            <w:r>
              <w:rPr>
                <w:rFonts w:ascii="Times New Roman"/>
                <w:b w:val="false"/>
                <w:i w:val="false"/>
                <w:color w:val="000000"/>
                <w:sz w:val="20"/>
              </w:rPr>
              <w:t>
го от</w:t>
            </w:r>
            <w:r>
              <w:br/>
            </w:r>
            <w:r>
              <w:rPr>
                <w:rFonts w:ascii="Times New Roman"/>
                <w:b w:val="false"/>
                <w:i w:val="false"/>
                <w:color w:val="000000"/>
                <w:sz w:val="20"/>
              </w:rPr>
              <w:t>
дела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w:t>
            </w:r>
            <w:r>
              <w:br/>
            </w:r>
            <w:r>
              <w:rPr>
                <w:rFonts w:ascii="Times New Roman"/>
                <w:b w:val="false"/>
                <w:i w:val="false"/>
                <w:color w:val="000000"/>
                <w:sz w:val="20"/>
              </w:rPr>
              <w:t>
тор нако</w:t>
            </w:r>
            <w:r>
              <w:br/>
            </w:r>
            <w:r>
              <w:rPr>
                <w:rFonts w:ascii="Times New Roman"/>
                <w:b w:val="false"/>
                <w:i w:val="false"/>
                <w:color w:val="000000"/>
                <w:sz w:val="20"/>
              </w:rPr>
              <w:t>
пительно</w:t>
            </w:r>
            <w:r>
              <w:br/>
            </w:r>
            <w:r>
              <w:rPr>
                <w:rFonts w:ascii="Times New Roman"/>
                <w:b w:val="false"/>
                <w:i w:val="false"/>
                <w:color w:val="000000"/>
                <w:sz w:val="20"/>
              </w:rPr>
              <w:t>
го от</w:t>
            </w:r>
            <w:r>
              <w:br/>
            </w:r>
            <w:r>
              <w:rPr>
                <w:rFonts w:ascii="Times New Roman"/>
                <w:b w:val="false"/>
                <w:i w:val="false"/>
                <w:color w:val="000000"/>
                <w:sz w:val="20"/>
              </w:rPr>
              <w:t>
дела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 органа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w:t>
            </w:r>
            <w:r>
              <w:br/>
            </w:r>
            <w:r>
              <w:rPr>
                <w:rFonts w:ascii="Times New Roman"/>
                <w:b w:val="false"/>
                <w:i w:val="false"/>
                <w:color w:val="000000"/>
                <w:sz w:val="20"/>
              </w:rPr>
              <w:t>
тво упол</w:t>
            </w:r>
            <w:r>
              <w:br/>
            </w:r>
            <w:r>
              <w:rPr>
                <w:rFonts w:ascii="Times New Roman"/>
                <w:b w:val="false"/>
                <w:i w:val="false"/>
                <w:color w:val="000000"/>
                <w:sz w:val="20"/>
              </w:rPr>
              <w:t>
номочен</w:t>
            </w:r>
            <w:r>
              <w:br/>
            </w:r>
            <w:r>
              <w:rPr>
                <w:rFonts w:ascii="Times New Roman"/>
                <w:b w:val="false"/>
                <w:i w:val="false"/>
                <w:color w:val="000000"/>
                <w:sz w:val="20"/>
              </w:rPr>
              <w:t>
ного ор</w:t>
            </w:r>
            <w:r>
              <w:br/>
            </w:r>
            <w:r>
              <w:rPr>
                <w:rFonts w:ascii="Times New Roman"/>
                <w:b w:val="false"/>
                <w:i w:val="false"/>
                <w:color w:val="000000"/>
                <w:sz w:val="20"/>
              </w:rPr>
              <w:t>
гана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w:t>
            </w:r>
            <w:r>
              <w:br/>
            </w:r>
            <w:r>
              <w:rPr>
                <w:rFonts w:ascii="Times New Roman"/>
                <w:b w:val="false"/>
                <w:i w:val="false"/>
                <w:color w:val="000000"/>
                <w:sz w:val="20"/>
              </w:rPr>
              <w:t>
венный</w:t>
            </w:r>
            <w:r>
              <w:br/>
            </w:r>
            <w:r>
              <w:rPr>
                <w:rFonts w:ascii="Times New Roman"/>
                <w:b w:val="false"/>
                <w:i w:val="false"/>
                <w:color w:val="000000"/>
                <w:sz w:val="20"/>
              </w:rPr>
              <w:t>
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r>
              <w:br/>
            </w:r>
            <w:r>
              <w:rPr>
                <w:rFonts w:ascii="Times New Roman"/>
                <w:b w:val="false"/>
                <w:i w:val="false"/>
                <w:color w:val="000000"/>
                <w:sz w:val="20"/>
              </w:rPr>
              <w:t>
вание</w:t>
            </w:r>
            <w:r>
              <w:br/>
            </w: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операци</w:t>
            </w:r>
            <w:r>
              <w:br/>
            </w:r>
            <w:r>
              <w:rPr>
                <w:rFonts w:ascii="Times New Roman"/>
                <w:b w:val="false"/>
                <w:i w:val="false"/>
                <w:color w:val="000000"/>
                <w:sz w:val="20"/>
              </w:rPr>
              <w:t>
и) и их</w:t>
            </w:r>
            <w:r>
              <w:br/>
            </w:r>
            <w:r>
              <w:rPr>
                <w:rFonts w:ascii="Times New Roman"/>
                <w:b w:val="false"/>
                <w:i w:val="false"/>
                <w:color w:val="000000"/>
                <w:sz w:val="20"/>
              </w:rPr>
              <w:t>
описа</w:t>
            </w:r>
            <w:r>
              <w:br/>
            </w:r>
            <w:r>
              <w:rPr>
                <w:rFonts w:ascii="Times New Roman"/>
                <w:b w:val="false"/>
                <w:i w:val="false"/>
                <w:color w:val="000000"/>
                <w:sz w:val="20"/>
              </w:rPr>
              <w:t>
ние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r>
              <w:br/>
            </w:r>
            <w:r>
              <w:rPr>
                <w:rFonts w:ascii="Times New Roman"/>
                <w:b w:val="false"/>
                <w:i w:val="false"/>
                <w:color w:val="000000"/>
                <w:sz w:val="20"/>
              </w:rPr>
              <w:t>
докумен</w:t>
            </w:r>
            <w:r>
              <w:br/>
            </w:r>
            <w:r>
              <w:rPr>
                <w:rFonts w:ascii="Times New Roman"/>
                <w:b w:val="false"/>
                <w:i w:val="false"/>
                <w:color w:val="000000"/>
                <w:sz w:val="20"/>
              </w:rPr>
              <w:t>
тов, ре</w:t>
            </w:r>
            <w:r>
              <w:br/>
            </w:r>
            <w:r>
              <w:rPr>
                <w:rFonts w:ascii="Times New Roman"/>
                <w:b w:val="false"/>
                <w:i w:val="false"/>
                <w:color w:val="000000"/>
                <w:sz w:val="20"/>
              </w:rPr>
              <w:t>
гистра</w:t>
            </w:r>
            <w:r>
              <w:br/>
            </w:r>
            <w:r>
              <w:rPr>
                <w:rFonts w:ascii="Times New Roman"/>
                <w:b w:val="false"/>
                <w:i w:val="false"/>
                <w:color w:val="000000"/>
                <w:sz w:val="20"/>
              </w:rPr>
              <w:t>
ция в</w:t>
            </w:r>
            <w:r>
              <w:br/>
            </w:r>
            <w:r>
              <w:rPr>
                <w:rFonts w:ascii="Times New Roman"/>
                <w:b w:val="false"/>
                <w:i w:val="false"/>
                <w:color w:val="000000"/>
                <w:sz w:val="20"/>
              </w:rPr>
              <w:t>
журнале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Расписы</w:t>
            </w:r>
            <w:r>
              <w:br/>
            </w:r>
            <w:r>
              <w:rPr>
                <w:rFonts w:ascii="Times New Roman"/>
                <w:b w:val="false"/>
                <w:i w:val="false"/>
                <w:color w:val="000000"/>
                <w:sz w:val="20"/>
              </w:rPr>
              <w:t>
вается</w:t>
            </w:r>
            <w:r>
              <w:br/>
            </w:r>
            <w:r>
              <w:rPr>
                <w:rFonts w:ascii="Times New Roman"/>
                <w:b w:val="false"/>
                <w:i w:val="false"/>
                <w:color w:val="000000"/>
                <w:sz w:val="20"/>
              </w:rPr>
              <w:t>
в журна</w:t>
            </w:r>
            <w:r>
              <w:br/>
            </w:r>
            <w:r>
              <w:rPr>
                <w:rFonts w:ascii="Times New Roman"/>
                <w:b w:val="false"/>
                <w:i w:val="false"/>
                <w:color w:val="000000"/>
                <w:sz w:val="20"/>
              </w:rPr>
              <w:t>
ле и</w:t>
            </w:r>
            <w:r>
              <w:br/>
            </w:r>
            <w:r>
              <w:rPr>
                <w:rFonts w:ascii="Times New Roman"/>
                <w:b w:val="false"/>
                <w:i w:val="false"/>
                <w:color w:val="000000"/>
                <w:sz w:val="20"/>
              </w:rPr>
              <w:t>
собирает</w:t>
            </w:r>
            <w:r>
              <w:br/>
            </w:r>
            <w:r>
              <w:rPr>
                <w:rFonts w:ascii="Times New Roman"/>
                <w:b w:val="false"/>
                <w:i w:val="false"/>
                <w:color w:val="000000"/>
                <w:sz w:val="20"/>
              </w:rPr>
              <w:t>
докумен</w:t>
            </w:r>
            <w:r>
              <w:br/>
            </w:r>
            <w:r>
              <w:rPr>
                <w:rFonts w:ascii="Times New Roman"/>
                <w:b w:val="false"/>
                <w:i w:val="false"/>
                <w:color w:val="000000"/>
                <w:sz w:val="20"/>
              </w:rPr>
              <w:t>
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w:t>
            </w:r>
            <w:r>
              <w:br/>
            </w:r>
            <w:r>
              <w:rPr>
                <w:rFonts w:ascii="Times New Roman"/>
                <w:b w:val="false"/>
                <w:i w:val="false"/>
                <w:color w:val="000000"/>
                <w:sz w:val="20"/>
              </w:rPr>
              <w:t>
ет ре</w:t>
            </w:r>
            <w:r>
              <w:br/>
            </w:r>
            <w:r>
              <w:rPr>
                <w:rFonts w:ascii="Times New Roman"/>
                <w:b w:val="false"/>
                <w:i w:val="false"/>
                <w:color w:val="000000"/>
                <w:sz w:val="20"/>
              </w:rPr>
              <w:t>
естр и</w:t>
            </w:r>
            <w:r>
              <w:br/>
            </w:r>
            <w:r>
              <w:rPr>
                <w:rFonts w:ascii="Times New Roman"/>
                <w:b w:val="false"/>
                <w:i w:val="false"/>
                <w:color w:val="000000"/>
                <w:sz w:val="20"/>
              </w:rPr>
              <w:t>
направля</w:t>
            </w:r>
            <w:r>
              <w:br/>
            </w:r>
            <w:r>
              <w:rPr>
                <w:rFonts w:ascii="Times New Roman"/>
                <w:b w:val="false"/>
                <w:i w:val="false"/>
                <w:color w:val="000000"/>
                <w:sz w:val="20"/>
              </w:rPr>
              <w:t>
ет доку</w:t>
            </w:r>
            <w:r>
              <w:br/>
            </w:r>
            <w:r>
              <w:rPr>
                <w:rFonts w:ascii="Times New Roman"/>
                <w:b w:val="false"/>
                <w:i w:val="false"/>
                <w:color w:val="000000"/>
                <w:sz w:val="20"/>
              </w:rPr>
              <w:t>
менты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r>
              <w:br/>
            </w:r>
            <w:r>
              <w:rPr>
                <w:rFonts w:ascii="Times New Roman"/>
                <w:b w:val="false"/>
                <w:i w:val="false"/>
                <w:color w:val="000000"/>
                <w:sz w:val="20"/>
              </w:rPr>
              <w:t>
докумен</w:t>
            </w:r>
            <w:r>
              <w:br/>
            </w:r>
            <w:r>
              <w:rPr>
                <w:rFonts w:ascii="Times New Roman"/>
                <w:b w:val="false"/>
                <w:i w:val="false"/>
                <w:color w:val="000000"/>
                <w:sz w:val="20"/>
              </w:rPr>
              <w:t>
тов,ре</w:t>
            </w:r>
            <w:r>
              <w:br/>
            </w:r>
            <w:r>
              <w:rPr>
                <w:rFonts w:ascii="Times New Roman"/>
                <w:b w:val="false"/>
                <w:i w:val="false"/>
                <w:color w:val="000000"/>
                <w:sz w:val="20"/>
              </w:rPr>
              <w:t>
гистрация</w:t>
            </w:r>
            <w:r>
              <w:br/>
            </w:r>
            <w:r>
              <w:rPr>
                <w:rFonts w:ascii="Times New Roman"/>
                <w:b w:val="false"/>
                <w:i w:val="false"/>
                <w:color w:val="000000"/>
                <w:sz w:val="20"/>
              </w:rPr>
              <w:t>
в журнале</w:t>
            </w:r>
            <w:r>
              <w:br/>
            </w:r>
            <w:r>
              <w:rPr>
                <w:rFonts w:ascii="Times New Roman"/>
                <w:b w:val="false"/>
                <w:i w:val="false"/>
                <w:color w:val="000000"/>
                <w:sz w:val="20"/>
              </w:rPr>
              <w:t>
входящей</w:t>
            </w:r>
            <w:r>
              <w:br/>
            </w:r>
            <w:r>
              <w:rPr>
                <w:rFonts w:ascii="Times New Roman"/>
                <w:b w:val="false"/>
                <w:i w:val="false"/>
                <w:color w:val="000000"/>
                <w:sz w:val="20"/>
              </w:rPr>
              <w:t>
корреспон</w:t>
            </w:r>
            <w:r>
              <w:br/>
            </w:r>
            <w:r>
              <w:rPr>
                <w:rFonts w:ascii="Times New Roman"/>
                <w:b w:val="false"/>
                <w:i w:val="false"/>
                <w:color w:val="000000"/>
                <w:sz w:val="20"/>
              </w:rPr>
              <w:t>
денции</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w:t>
            </w:r>
            <w:r>
              <w:br/>
            </w:r>
            <w:r>
              <w:rPr>
                <w:rFonts w:ascii="Times New Roman"/>
                <w:b w:val="false"/>
                <w:i w:val="false"/>
                <w:color w:val="000000"/>
                <w:sz w:val="20"/>
              </w:rPr>
              <w:t>
ление с</w:t>
            </w:r>
            <w:r>
              <w:br/>
            </w:r>
            <w:r>
              <w:rPr>
                <w:rFonts w:ascii="Times New Roman"/>
                <w:b w:val="false"/>
                <w:i w:val="false"/>
                <w:color w:val="000000"/>
                <w:sz w:val="20"/>
              </w:rPr>
              <w:t>
коррес</w:t>
            </w:r>
            <w:r>
              <w:br/>
            </w:r>
            <w:r>
              <w:rPr>
                <w:rFonts w:ascii="Times New Roman"/>
                <w:b w:val="false"/>
                <w:i w:val="false"/>
                <w:color w:val="000000"/>
                <w:sz w:val="20"/>
              </w:rPr>
              <w:t>
понденци</w:t>
            </w:r>
            <w:r>
              <w:br/>
            </w:r>
            <w:r>
              <w:rPr>
                <w:rFonts w:ascii="Times New Roman"/>
                <w:b w:val="false"/>
                <w:i w:val="false"/>
                <w:color w:val="000000"/>
                <w:sz w:val="20"/>
              </w:rPr>
              <w:t>
ей, опре</w:t>
            </w:r>
            <w:r>
              <w:br/>
            </w:r>
            <w:r>
              <w:rPr>
                <w:rFonts w:ascii="Times New Roman"/>
                <w:b w:val="false"/>
                <w:i w:val="false"/>
                <w:color w:val="000000"/>
                <w:sz w:val="20"/>
              </w:rPr>
              <w:t>
деление</w:t>
            </w:r>
            <w:r>
              <w:br/>
            </w:r>
            <w:r>
              <w:rPr>
                <w:rFonts w:ascii="Times New Roman"/>
                <w:b w:val="false"/>
                <w:i w:val="false"/>
                <w:color w:val="000000"/>
                <w:sz w:val="20"/>
              </w:rPr>
              <w:t>
ответст</w:t>
            </w:r>
            <w:r>
              <w:br/>
            </w:r>
            <w:r>
              <w:rPr>
                <w:rFonts w:ascii="Times New Roman"/>
                <w:b w:val="false"/>
                <w:i w:val="false"/>
                <w:color w:val="000000"/>
                <w:sz w:val="20"/>
              </w:rPr>
              <w:t>
венного</w:t>
            </w:r>
            <w:r>
              <w:br/>
            </w:r>
            <w:r>
              <w:rPr>
                <w:rFonts w:ascii="Times New Roman"/>
                <w:b w:val="false"/>
                <w:i w:val="false"/>
                <w:color w:val="000000"/>
                <w:sz w:val="20"/>
              </w:rPr>
              <w:t>
сотрудни</w:t>
            </w:r>
            <w:r>
              <w:br/>
            </w:r>
            <w:r>
              <w:rPr>
                <w:rFonts w:ascii="Times New Roman"/>
                <w:b w:val="false"/>
                <w:i w:val="false"/>
                <w:color w:val="000000"/>
                <w:sz w:val="20"/>
              </w:rPr>
              <w:t>
ка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w:t>
            </w:r>
            <w:r>
              <w:br/>
            </w:r>
            <w:r>
              <w:rPr>
                <w:rFonts w:ascii="Times New Roman"/>
                <w:b w:val="false"/>
                <w:i w:val="false"/>
                <w:color w:val="000000"/>
                <w:sz w:val="20"/>
              </w:rPr>
              <w:t>
ление</w:t>
            </w:r>
            <w:r>
              <w:br/>
            </w:r>
            <w:r>
              <w:rPr>
                <w:rFonts w:ascii="Times New Roman"/>
                <w:b w:val="false"/>
                <w:i w:val="false"/>
                <w:color w:val="000000"/>
                <w:sz w:val="20"/>
              </w:rPr>
              <w:t>
проверки</w:t>
            </w:r>
            <w:r>
              <w:br/>
            </w:r>
            <w:r>
              <w:rPr>
                <w:rFonts w:ascii="Times New Roman"/>
                <w:b w:val="false"/>
                <w:i w:val="false"/>
                <w:color w:val="000000"/>
                <w:sz w:val="20"/>
              </w:rPr>
              <w:t>
полноты</w:t>
            </w:r>
            <w:r>
              <w:br/>
            </w:r>
            <w:r>
              <w:rPr>
                <w:rFonts w:ascii="Times New Roman"/>
                <w:b w:val="false"/>
                <w:i w:val="false"/>
                <w:color w:val="000000"/>
                <w:sz w:val="20"/>
              </w:rPr>
              <w:t>
докумен</w:t>
            </w:r>
            <w:r>
              <w:br/>
            </w:r>
            <w:r>
              <w:rPr>
                <w:rFonts w:ascii="Times New Roman"/>
                <w:b w:val="false"/>
                <w:i w:val="false"/>
                <w:color w:val="000000"/>
                <w:sz w:val="20"/>
              </w:rPr>
              <w:t>
тов, на</w:t>
            </w:r>
            <w:r>
              <w:br/>
            </w:r>
            <w:r>
              <w:rPr>
                <w:rFonts w:ascii="Times New Roman"/>
                <w:b w:val="false"/>
                <w:i w:val="false"/>
                <w:color w:val="000000"/>
                <w:sz w:val="20"/>
              </w:rPr>
              <w:t>
правление</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r>
              <w:br/>
            </w:r>
            <w:r>
              <w:rPr>
                <w:rFonts w:ascii="Times New Roman"/>
                <w:b w:val="false"/>
                <w:i w:val="false"/>
                <w:color w:val="000000"/>
                <w:sz w:val="20"/>
              </w:rPr>
              <w:t>
орган,</w:t>
            </w:r>
            <w:r>
              <w:br/>
            </w:r>
            <w:r>
              <w:rPr>
                <w:rFonts w:ascii="Times New Roman"/>
                <w:b w:val="false"/>
                <w:i w:val="false"/>
                <w:color w:val="000000"/>
                <w:sz w:val="20"/>
              </w:rPr>
              <w:t>
подготов</w:t>
            </w:r>
            <w:r>
              <w:br/>
            </w:r>
            <w:r>
              <w:rPr>
                <w:rFonts w:ascii="Times New Roman"/>
                <w:b w:val="false"/>
                <w:i w:val="false"/>
                <w:color w:val="000000"/>
                <w:sz w:val="20"/>
              </w:rPr>
              <w:t>
ка моти</w:t>
            </w:r>
            <w:r>
              <w:br/>
            </w:r>
            <w:r>
              <w:rPr>
                <w:rFonts w:ascii="Times New Roman"/>
                <w:b w:val="false"/>
                <w:i w:val="false"/>
                <w:color w:val="000000"/>
                <w:sz w:val="20"/>
              </w:rPr>
              <w:t>
вированно</w:t>
            </w:r>
            <w:r>
              <w:br/>
            </w:r>
            <w:r>
              <w:rPr>
                <w:rFonts w:ascii="Times New Roman"/>
                <w:b w:val="false"/>
                <w:i w:val="false"/>
                <w:color w:val="000000"/>
                <w:sz w:val="20"/>
              </w:rPr>
              <w:t>
го отказа</w:t>
            </w:r>
            <w:r>
              <w:br/>
            </w:r>
            <w:r>
              <w:rPr>
                <w:rFonts w:ascii="Times New Roman"/>
                <w:b w:val="false"/>
                <w:i w:val="false"/>
                <w:color w:val="000000"/>
                <w:sz w:val="20"/>
              </w:rPr>
              <w:t>
либо</w:t>
            </w:r>
            <w:r>
              <w:br/>
            </w:r>
            <w:r>
              <w:rPr>
                <w:rFonts w:ascii="Times New Roman"/>
                <w:b w:val="false"/>
                <w:i w:val="false"/>
                <w:color w:val="000000"/>
                <w:sz w:val="20"/>
              </w:rPr>
              <w:t>
письменно</w:t>
            </w:r>
            <w:r>
              <w:br/>
            </w:r>
            <w:r>
              <w:rPr>
                <w:rFonts w:ascii="Times New Roman"/>
                <w:b w:val="false"/>
                <w:i w:val="false"/>
                <w:color w:val="000000"/>
                <w:sz w:val="20"/>
              </w:rPr>
              <w:t>
го уве</w:t>
            </w:r>
            <w:r>
              <w:br/>
            </w:r>
            <w:r>
              <w:rPr>
                <w:rFonts w:ascii="Times New Roman"/>
                <w:b w:val="false"/>
                <w:i w:val="false"/>
                <w:color w:val="000000"/>
                <w:sz w:val="20"/>
              </w:rPr>
              <w:t>
домления</w:t>
            </w:r>
            <w:r>
              <w:br/>
            </w:r>
            <w:r>
              <w:rPr>
                <w:rFonts w:ascii="Times New Roman"/>
                <w:b w:val="false"/>
                <w:i w:val="false"/>
                <w:color w:val="000000"/>
                <w:sz w:val="20"/>
              </w:rPr>
              <w:t>
о приоста</w:t>
            </w:r>
            <w:r>
              <w:br/>
            </w:r>
            <w:r>
              <w:rPr>
                <w:rFonts w:ascii="Times New Roman"/>
                <w:b w:val="false"/>
                <w:i w:val="false"/>
                <w:color w:val="000000"/>
                <w:sz w:val="20"/>
              </w:rPr>
              <w:t>
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r>
              <w:br/>
            </w:r>
            <w:r>
              <w:rPr>
                <w:rFonts w:ascii="Times New Roman"/>
                <w:b w:val="false"/>
                <w:i w:val="false"/>
                <w:color w:val="000000"/>
                <w:sz w:val="20"/>
              </w:rPr>
              <w:t>
заверше</w:t>
            </w:r>
            <w:r>
              <w:br/>
            </w:r>
            <w:r>
              <w:rPr>
                <w:rFonts w:ascii="Times New Roman"/>
                <w:b w:val="false"/>
                <w:i w:val="false"/>
                <w:color w:val="000000"/>
                <w:sz w:val="20"/>
              </w:rPr>
              <w:t>
ния</w:t>
            </w:r>
            <w:r>
              <w:br/>
            </w:r>
            <w:r>
              <w:rPr>
                <w:rFonts w:ascii="Times New Roman"/>
                <w:b w:val="false"/>
                <w:i w:val="false"/>
                <w:color w:val="000000"/>
                <w:sz w:val="20"/>
              </w:rPr>
              <w:t>
(дан</w:t>
            </w:r>
            <w:r>
              <w:br/>
            </w:r>
            <w:r>
              <w:rPr>
                <w:rFonts w:ascii="Times New Roman"/>
                <w:b w:val="false"/>
                <w:i w:val="false"/>
                <w:color w:val="000000"/>
                <w:sz w:val="20"/>
              </w:rPr>
              <w:t>
ные,</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органи</w:t>
            </w:r>
            <w:r>
              <w:br/>
            </w:r>
            <w:r>
              <w:rPr>
                <w:rFonts w:ascii="Times New Roman"/>
                <w:b w:val="false"/>
                <w:i w:val="false"/>
                <w:color w:val="000000"/>
                <w:sz w:val="20"/>
              </w:rPr>
              <w:t>
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тельное</w:t>
            </w:r>
            <w:r>
              <w:br/>
            </w:r>
            <w:r>
              <w:rPr>
                <w:rFonts w:ascii="Times New Roman"/>
                <w:b w:val="false"/>
                <w:i w:val="false"/>
                <w:color w:val="000000"/>
                <w:sz w:val="20"/>
              </w:rPr>
              <w:t>
реше</w:t>
            </w:r>
            <w:r>
              <w:br/>
            </w:r>
            <w:r>
              <w:rPr>
                <w:rFonts w:ascii="Times New Roman"/>
                <w:b w:val="false"/>
                <w:i w:val="false"/>
                <w:color w:val="000000"/>
                <w:sz w:val="20"/>
              </w:rPr>
              <w:t>
ние)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w:t>
            </w:r>
            <w:r>
              <w:br/>
            </w:r>
            <w:r>
              <w:rPr>
                <w:rFonts w:ascii="Times New Roman"/>
                <w:b w:val="false"/>
                <w:i w:val="false"/>
                <w:color w:val="000000"/>
                <w:sz w:val="20"/>
              </w:rPr>
              <w:t>
ка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до</w:t>
            </w:r>
            <w:r>
              <w:br/>
            </w:r>
            <w:r>
              <w:rPr>
                <w:rFonts w:ascii="Times New Roman"/>
                <w:b w:val="false"/>
                <w:i w:val="false"/>
                <w:color w:val="000000"/>
                <w:sz w:val="20"/>
              </w:rPr>
              <w:t>
кументов</w:t>
            </w:r>
            <w:r>
              <w:br/>
            </w:r>
            <w:r>
              <w:rPr>
                <w:rFonts w:ascii="Times New Roman"/>
                <w:b w:val="false"/>
                <w:i w:val="false"/>
                <w:color w:val="000000"/>
                <w:sz w:val="20"/>
              </w:rPr>
              <w:t>
в нако</w:t>
            </w:r>
            <w:r>
              <w:br/>
            </w:r>
            <w:r>
              <w:rPr>
                <w:rFonts w:ascii="Times New Roman"/>
                <w:b w:val="false"/>
                <w:i w:val="false"/>
                <w:color w:val="000000"/>
                <w:sz w:val="20"/>
              </w:rPr>
              <w:t>
питель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Отправка</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w:t>
            </w:r>
            <w:r>
              <w:br/>
            </w:r>
            <w:r>
              <w:rPr>
                <w:rFonts w:ascii="Times New Roman"/>
                <w:b w:val="false"/>
                <w:i w:val="false"/>
                <w:color w:val="000000"/>
                <w:sz w:val="20"/>
              </w:rPr>
              <w:t>
ниедоку</w:t>
            </w:r>
            <w:r>
              <w:br/>
            </w:r>
            <w:r>
              <w:rPr>
                <w:rFonts w:ascii="Times New Roman"/>
                <w:b w:val="false"/>
                <w:i w:val="false"/>
                <w:color w:val="000000"/>
                <w:sz w:val="20"/>
              </w:rPr>
              <w:t>
ментов</w:t>
            </w:r>
            <w:r>
              <w:br/>
            </w:r>
            <w:r>
              <w:rPr>
                <w:rFonts w:ascii="Times New Roman"/>
                <w:b w:val="false"/>
                <w:i w:val="false"/>
                <w:color w:val="000000"/>
                <w:sz w:val="20"/>
              </w:rPr>
              <w:t>
руководст</w:t>
            </w:r>
            <w:r>
              <w:br/>
            </w:r>
            <w:r>
              <w:rPr>
                <w:rFonts w:ascii="Times New Roman"/>
                <w:b w:val="false"/>
                <w:i w:val="false"/>
                <w:color w:val="000000"/>
                <w:sz w:val="20"/>
              </w:rPr>
              <w:t>
ву для</w:t>
            </w:r>
            <w:r>
              <w:br/>
            </w:r>
            <w:r>
              <w:rPr>
                <w:rFonts w:ascii="Times New Roman"/>
                <w:b w:val="false"/>
                <w:i w:val="false"/>
                <w:color w:val="000000"/>
                <w:sz w:val="20"/>
              </w:rPr>
              <w:t>
наложения</w:t>
            </w:r>
            <w:r>
              <w:br/>
            </w:r>
            <w:r>
              <w:rPr>
                <w:rFonts w:ascii="Times New Roman"/>
                <w:b w:val="false"/>
                <w:i w:val="false"/>
                <w:color w:val="000000"/>
                <w:sz w:val="20"/>
              </w:rPr>
              <w:t>
резолюции</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w:t>
            </w:r>
            <w:r>
              <w:br/>
            </w:r>
            <w:r>
              <w:rPr>
                <w:rFonts w:ascii="Times New Roman"/>
                <w:b w:val="false"/>
                <w:i w:val="false"/>
                <w:color w:val="000000"/>
                <w:sz w:val="20"/>
              </w:rPr>
              <w:t>
ние резо</w:t>
            </w:r>
            <w:r>
              <w:br/>
            </w:r>
            <w:r>
              <w:rPr>
                <w:rFonts w:ascii="Times New Roman"/>
                <w:b w:val="false"/>
                <w:i w:val="false"/>
                <w:color w:val="000000"/>
                <w:sz w:val="20"/>
              </w:rPr>
              <w:t>
люции,</w:t>
            </w:r>
            <w:r>
              <w:br/>
            </w:r>
            <w:r>
              <w:rPr>
                <w:rFonts w:ascii="Times New Roman"/>
                <w:b w:val="false"/>
                <w:i w:val="false"/>
                <w:color w:val="000000"/>
                <w:sz w:val="20"/>
              </w:rPr>
              <w:t>
отправка</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 для</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w:t>
            </w:r>
            <w:r>
              <w:br/>
            </w:r>
            <w:r>
              <w:rPr>
                <w:rFonts w:ascii="Times New Roman"/>
                <w:b w:val="false"/>
                <w:i w:val="false"/>
                <w:color w:val="000000"/>
                <w:sz w:val="20"/>
              </w:rPr>
              <w:t>
тельное</w:t>
            </w:r>
            <w:r>
              <w:br/>
            </w:r>
            <w:r>
              <w:rPr>
                <w:rFonts w:ascii="Times New Roman"/>
                <w:b w:val="false"/>
                <w:i w:val="false"/>
                <w:color w:val="000000"/>
                <w:sz w:val="20"/>
              </w:rPr>
              <w:t>
письмо в</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r>
              <w:br/>
            </w:r>
            <w:r>
              <w:rPr>
                <w:rFonts w:ascii="Times New Roman"/>
                <w:b w:val="false"/>
                <w:i w:val="false"/>
                <w:color w:val="000000"/>
                <w:sz w:val="20"/>
              </w:rPr>
              <w:t>
либо мо</w:t>
            </w:r>
            <w:r>
              <w:br/>
            </w:r>
            <w:r>
              <w:rPr>
                <w:rFonts w:ascii="Times New Roman"/>
                <w:b w:val="false"/>
                <w:i w:val="false"/>
                <w:color w:val="000000"/>
                <w:sz w:val="20"/>
              </w:rPr>
              <w:t>
тивирован</w:t>
            </w:r>
            <w:r>
              <w:br/>
            </w:r>
            <w:r>
              <w:rPr>
                <w:rFonts w:ascii="Times New Roman"/>
                <w:b w:val="false"/>
                <w:i w:val="false"/>
                <w:color w:val="000000"/>
                <w:sz w:val="20"/>
              </w:rPr>
              <w:t>
ный от</w:t>
            </w:r>
            <w:r>
              <w:br/>
            </w:r>
            <w:r>
              <w:rPr>
                <w:rFonts w:ascii="Times New Roman"/>
                <w:b w:val="false"/>
                <w:i w:val="false"/>
                <w:color w:val="000000"/>
                <w:sz w:val="20"/>
              </w:rPr>
              <w:t>
каз,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домление</w:t>
            </w:r>
            <w:r>
              <w:br/>
            </w:r>
            <w:r>
              <w:rPr>
                <w:rFonts w:ascii="Times New Roman"/>
                <w:b w:val="false"/>
                <w:i w:val="false"/>
                <w:color w:val="000000"/>
                <w:sz w:val="20"/>
              </w:rPr>
              <w:t>
о приоста</w:t>
            </w:r>
            <w:r>
              <w:br/>
            </w:r>
            <w:r>
              <w:rPr>
                <w:rFonts w:ascii="Times New Roman"/>
                <w:b w:val="false"/>
                <w:i w:val="false"/>
                <w:color w:val="000000"/>
                <w:sz w:val="20"/>
              </w:rPr>
              <w:t>
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минут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день</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раз в день</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r>
              <w:br/>
            </w:r>
            <w:r>
              <w:rPr>
                <w:rFonts w:ascii="Times New Roman"/>
                <w:b w:val="false"/>
                <w:i w:val="false"/>
                <w:color w:val="000000"/>
                <w:sz w:val="20"/>
              </w:rPr>
              <w:t>
следую</w:t>
            </w:r>
            <w:r>
              <w:br/>
            </w:r>
            <w:r>
              <w:rPr>
                <w:rFonts w:ascii="Times New Roman"/>
                <w:b w:val="false"/>
                <w:i w:val="false"/>
                <w:color w:val="000000"/>
                <w:sz w:val="20"/>
              </w:rPr>
              <w:t>
щего</w:t>
            </w:r>
            <w:r>
              <w:br/>
            </w:r>
            <w:r>
              <w:rPr>
                <w:rFonts w:ascii="Times New Roman"/>
                <w:b w:val="false"/>
                <w:i w:val="false"/>
                <w:color w:val="000000"/>
                <w:sz w:val="20"/>
              </w:rPr>
              <w:t>
дейст</w:t>
            </w:r>
            <w:r>
              <w:br/>
            </w:r>
            <w:r>
              <w:rPr>
                <w:rFonts w:ascii="Times New Roman"/>
                <w:b w:val="false"/>
                <w:i w:val="false"/>
                <w:color w:val="000000"/>
                <w:sz w:val="20"/>
              </w:rPr>
              <w:t>
вия</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2885"/>
        <w:gridCol w:w="1469"/>
        <w:gridCol w:w="1472"/>
        <w:gridCol w:w="1469"/>
        <w:gridCol w:w="1693"/>
        <w:gridCol w:w="1470"/>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w:t>
            </w:r>
            <w:r>
              <w:br/>
            </w:r>
            <w:r>
              <w:rPr>
                <w:rFonts w:ascii="Times New Roman"/>
                <w:b w:val="false"/>
                <w:i w:val="false"/>
                <w:color w:val="000000"/>
                <w:sz w:val="20"/>
              </w:rPr>
              <w:t>
вия (хода, потока работ)</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w:t>
            </w:r>
            <w:r>
              <w:br/>
            </w:r>
            <w:r>
              <w:rPr>
                <w:rFonts w:ascii="Times New Roman"/>
                <w:b w:val="false"/>
                <w:i w:val="false"/>
                <w:color w:val="000000"/>
                <w:sz w:val="20"/>
              </w:rPr>
              <w:t>
тво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r>
              <w:br/>
            </w:r>
            <w:r>
              <w:rPr>
                <w:rFonts w:ascii="Times New Roman"/>
                <w:b w:val="false"/>
                <w:i w:val="false"/>
                <w:color w:val="000000"/>
                <w:sz w:val="20"/>
              </w:rPr>
              <w:t>
приема и</w:t>
            </w:r>
            <w:r>
              <w:br/>
            </w:r>
            <w:r>
              <w:rPr>
                <w:rFonts w:ascii="Times New Roman"/>
                <w:b w:val="false"/>
                <w:i w:val="false"/>
                <w:color w:val="000000"/>
                <w:sz w:val="20"/>
              </w:rPr>
              <w:t>
выдачи</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ного предприятия</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w:t>
            </w:r>
            <w:r>
              <w:br/>
            </w:r>
            <w:r>
              <w:rPr>
                <w:rFonts w:ascii="Times New Roman"/>
                <w:b w:val="false"/>
                <w:i w:val="false"/>
                <w:color w:val="000000"/>
                <w:sz w:val="20"/>
              </w:rPr>
              <w:t>
твенное</w:t>
            </w:r>
            <w:r>
              <w:br/>
            </w:r>
            <w:r>
              <w:rPr>
                <w:rFonts w:ascii="Times New Roman"/>
                <w:b w:val="false"/>
                <w:i w:val="false"/>
                <w:color w:val="000000"/>
                <w:sz w:val="20"/>
              </w:rPr>
              <w:t>
подразде</w:t>
            </w:r>
            <w:r>
              <w:br/>
            </w:r>
            <w:r>
              <w:rPr>
                <w:rFonts w:ascii="Times New Roman"/>
                <w:b w:val="false"/>
                <w:i w:val="false"/>
                <w:color w:val="000000"/>
                <w:sz w:val="20"/>
              </w:rPr>
              <w:t>
ление спе</w:t>
            </w:r>
            <w:r>
              <w:br/>
            </w:r>
            <w:r>
              <w:rPr>
                <w:rFonts w:ascii="Times New Roman"/>
                <w:b w:val="false"/>
                <w:i w:val="false"/>
                <w:color w:val="000000"/>
                <w:sz w:val="20"/>
              </w:rPr>
              <w:t>
циализиро</w:t>
            </w:r>
            <w:r>
              <w:br/>
            </w:r>
            <w:r>
              <w:rPr>
                <w:rFonts w:ascii="Times New Roman"/>
                <w:b w:val="false"/>
                <w:i w:val="false"/>
                <w:color w:val="000000"/>
                <w:sz w:val="20"/>
              </w:rPr>
              <w:t>
ванного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приема и выдачи специализирован</w:t>
            </w:r>
            <w:r>
              <w:br/>
            </w:r>
            <w:r>
              <w:rPr>
                <w:rFonts w:ascii="Times New Roman"/>
                <w:b w:val="false"/>
                <w:i w:val="false"/>
                <w:color w:val="000000"/>
                <w:sz w:val="20"/>
              </w:rPr>
              <w:t>
ного предприятия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w:t>
            </w:r>
            <w:r>
              <w:br/>
            </w:r>
            <w:r>
              <w:rPr>
                <w:rFonts w:ascii="Times New Roman"/>
                <w:b w:val="false"/>
                <w:i w:val="false"/>
                <w:color w:val="000000"/>
                <w:sz w:val="20"/>
              </w:rPr>
              <w:t>
во специа</w:t>
            </w:r>
            <w:r>
              <w:br/>
            </w:r>
            <w:r>
              <w:rPr>
                <w:rFonts w:ascii="Times New Roman"/>
                <w:b w:val="false"/>
                <w:i w:val="false"/>
                <w:color w:val="000000"/>
                <w:sz w:val="20"/>
              </w:rPr>
              <w:t>
лизирован</w:t>
            </w:r>
            <w:r>
              <w:br/>
            </w:r>
            <w:r>
              <w:rPr>
                <w:rFonts w:ascii="Times New Roman"/>
                <w:b w:val="false"/>
                <w:i w:val="false"/>
                <w:color w:val="000000"/>
                <w:sz w:val="20"/>
              </w:rPr>
              <w:t>
ного пред</w:t>
            </w:r>
            <w:r>
              <w:br/>
            </w:r>
            <w:r>
              <w:rPr>
                <w:rFonts w:ascii="Times New Roman"/>
                <w:b w:val="false"/>
                <w:i w:val="false"/>
                <w:color w:val="000000"/>
                <w:sz w:val="20"/>
              </w:rPr>
              <w:t>
приятия</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r>
              <w:br/>
            </w:r>
            <w:r>
              <w:rPr>
                <w:rFonts w:ascii="Times New Roman"/>
                <w:b w:val="false"/>
                <w:i w:val="false"/>
                <w:color w:val="000000"/>
                <w:sz w:val="20"/>
              </w:rPr>
              <w:t>
вание</w:t>
            </w:r>
            <w:r>
              <w:br/>
            </w: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 опера</w:t>
            </w:r>
            <w:r>
              <w:br/>
            </w:r>
            <w:r>
              <w:rPr>
                <w:rFonts w:ascii="Times New Roman"/>
                <w:b w:val="false"/>
                <w:i w:val="false"/>
                <w:color w:val="000000"/>
                <w:sz w:val="20"/>
              </w:rPr>
              <w:t>
ции)</w:t>
            </w:r>
            <w:r>
              <w:br/>
            </w:r>
            <w:r>
              <w:rPr>
                <w:rFonts w:ascii="Times New Roman"/>
                <w:b w:val="false"/>
                <w:i w:val="false"/>
                <w:color w:val="000000"/>
                <w:sz w:val="20"/>
              </w:rPr>
              <w:t>
и их</w:t>
            </w:r>
            <w:r>
              <w:br/>
            </w:r>
            <w:r>
              <w:rPr>
                <w:rFonts w:ascii="Times New Roman"/>
                <w:b w:val="false"/>
                <w:i w:val="false"/>
                <w:color w:val="000000"/>
                <w:sz w:val="20"/>
              </w:rPr>
              <w:t>
описа</w:t>
            </w:r>
            <w:r>
              <w:br/>
            </w:r>
            <w:r>
              <w:rPr>
                <w:rFonts w:ascii="Times New Roman"/>
                <w:b w:val="false"/>
                <w:i w:val="false"/>
                <w:color w:val="000000"/>
                <w:sz w:val="20"/>
              </w:rPr>
              <w:t>
ние</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w:t>
            </w:r>
            <w:r>
              <w:br/>
            </w:r>
            <w:r>
              <w:rPr>
                <w:rFonts w:ascii="Times New Roman"/>
                <w:b w:val="false"/>
                <w:i w:val="false"/>
                <w:color w:val="000000"/>
                <w:sz w:val="20"/>
              </w:rPr>
              <w:t>
ция за</w:t>
            </w:r>
            <w:r>
              <w:br/>
            </w:r>
            <w:r>
              <w:rPr>
                <w:rFonts w:ascii="Times New Roman"/>
                <w:b w:val="false"/>
                <w:i w:val="false"/>
                <w:color w:val="000000"/>
                <w:sz w:val="20"/>
              </w:rPr>
              <w:t>
проса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тами,на</w:t>
            </w:r>
            <w:r>
              <w:br/>
            </w:r>
            <w:r>
              <w:rPr>
                <w:rFonts w:ascii="Times New Roman"/>
                <w:b w:val="false"/>
                <w:i w:val="false"/>
                <w:color w:val="000000"/>
                <w:sz w:val="20"/>
              </w:rPr>
              <w:t>
ложение</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докумен</w:t>
            </w:r>
            <w:r>
              <w:br/>
            </w:r>
            <w:r>
              <w:rPr>
                <w:rFonts w:ascii="Times New Roman"/>
                <w:b w:val="false"/>
                <w:i w:val="false"/>
                <w:color w:val="000000"/>
                <w:sz w:val="20"/>
              </w:rPr>
              <w:t>
тов про</w:t>
            </w:r>
            <w:r>
              <w:br/>
            </w:r>
            <w:r>
              <w:rPr>
                <w:rFonts w:ascii="Times New Roman"/>
                <w:b w:val="false"/>
                <w:i w:val="false"/>
                <w:color w:val="000000"/>
                <w:sz w:val="20"/>
              </w:rPr>
              <w:t>
изводст</w:t>
            </w:r>
            <w:r>
              <w:br/>
            </w:r>
            <w:r>
              <w:rPr>
                <w:rFonts w:ascii="Times New Roman"/>
                <w:b w:val="false"/>
                <w:i w:val="false"/>
                <w:color w:val="000000"/>
                <w:sz w:val="20"/>
              </w:rPr>
              <w:t>
венному</w:t>
            </w:r>
            <w:r>
              <w:br/>
            </w:r>
            <w:r>
              <w:rPr>
                <w:rFonts w:ascii="Times New Roman"/>
                <w:b w:val="false"/>
                <w:i w:val="false"/>
                <w:color w:val="000000"/>
                <w:sz w:val="20"/>
              </w:rPr>
              <w:t>
подразде</w:t>
            </w:r>
            <w:r>
              <w:br/>
            </w:r>
            <w:r>
              <w:rPr>
                <w:rFonts w:ascii="Times New Roman"/>
                <w:b w:val="false"/>
                <w:i w:val="false"/>
                <w:color w:val="000000"/>
                <w:sz w:val="20"/>
              </w:rPr>
              <w:t>
лению</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w:t>
            </w:r>
            <w:r>
              <w:br/>
            </w:r>
            <w:r>
              <w:rPr>
                <w:rFonts w:ascii="Times New Roman"/>
                <w:b w:val="false"/>
                <w:i w:val="false"/>
                <w:color w:val="000000"/>
                <w:sz w:val="20"/>
              </w:rPr>
              <w:t>
ние экс</w:t>
            </w:r>
            <w:r>
              <w:br/>
            </w:r>
            <w:r>
              <w:rPr>
                <w:rFonts w:ascii="Times New Roman"/>
                <w:b w:val="false"/>
                <w:i w:val="false"/>
                <w:color w:val="000000"/>
                <w:sz w:val="20"/>
              </w:rPr>
              <w:t>
пертизы</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r>
              <w:br/>
            </w:r>
            <w:r>
              <w:rPr>
                <w:rFonts w:ascii="Times New Roman"/>
                <w:b w:val="false"/>
                <w:i w:val="false"/>
                <w:color w:val="000000"/>
                <w:sz w:val="20"/>
              </w:rPr>
              <w:t>
заверше</w:t>
            </w:r>
            <w:r>
              <w:br/>
            </w:r>
            <w:r>
              <w:rPr>
                <w:rFonts w:ascii="Times New Roman"/>
                <w:b w:val="false"/>
                <w:i w:val="false"/>
                <w:color w:val="000000"/>
                <w:sz w:val="20"/>
              </w:rPr>
              <w:t>
ния</w:t>
            </w:r>
            <w:r>
              <w:br/>
            </w:r>
            <w:r>
              <w:rPr>
                <w:rFonts w:ascii="Times New Roman"/>
                <w:b w:val="false"/>
                <w:i w:val="false"/>
                <w:color w:val="000000"/>
                <w:sz w:val="20"/>
              </w:rPr>
              <w:t>
(дан</w:t>
            </w:r>
            <w:r>
              <w:br/>
            </w:r>
            <w:r>
              <w:rPr>
                <w:rFonts w:ascii="Times New Roman"/>
                <w:b w:val="false"/>
                <w:i w:val="false"/>
                <w:color w:val="000000"/>
                <w:sz w:val="20"/>
              </w:rPr>
              <w:t>
ные,</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органи</w:t>
            </w:r>
            <w:r>
              <w:br/>
            </w:r>
            <w:r>
              <w:rPr>
                <w:rFonts w:ascii="Times New Roman"/>
                <w:b w:val="false"/>
                <w:i w:val="false"/>
                <w:color w:val="000000"/>
                <w:sz w:val="20"/>
              </w:rPr>
              <w:t>
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тельное</w:t>
            </w:r>
            <w:r>
              <w:br/>
            </w:r>
            <w:r>
              <w:rPr>
                <w:rFonts w:ascii="Times New Roman"/>
                <w:b w:val="false"/>
                <w:i w:val="false"/>
                <w:color w:val="000000"/>
                <w:sz w:val="20"/>
              </w:rPr>
              <w:t>
реше</w:t>
            </w:r>
            <w:r>
              <w:br/>
            </w:r>
            <w:r>
              <w:rPr>
                <w:rFonts w:ascii="Times New Roman"/>
                <w:b w:val="false"/>
                <w:i w:val="false"/>
                <w:color w:val="000000"/>
                <w:sz w:val="20"/>
              </w:rPr>
              <w:t>
ние)</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w:t>
            </w:r>
            <w:r>
              <w:br/>
            </w:r>
            <w:r>
              <w:rPr>
                <w:rFonts w:ascii="Times New Roman"/>
                <w:b w:val="false"/>
                <w:i w:val="false"/>
                <w:color w:val="000000"/>
                <w:sz w:val="20"/>
              </w:rPr>
              <w:t>
ние до</w:t>
            </w:r>
            <w:r>
              <w:br/>
            </w:r>
            <w:r>
              <w:rPr>
                <w:rFonts w:ascii="Times New Roman"/>
                <w:b w:val="false"/>
                <w:i w:val="false"/>
                <w:color w:val="000000"/>
                <w:sz w:val="20"/>
              </w:rPr>
              <w:t>
кументов</w:t>
            </w:r>
            <w:r>
              <w:br/>
            </w:r>
            <w:r>
              <w:rPr>
                <w:rFonts w:ascii="Times New Roman"/>
                <w:b w:val="false"/>
                <w:i w:val="false"/>
                <w:color w:val="000000"/>
                <w:sz w:val="20"/>
              </w:rPr>
              <w:t>
руководс</w:t>
            </w:r>
            <w:r>
              <w:br/>
            </w:r>
            <w:r>
              <w:rPr>
                <w:rFonts w:ascii="Times New Roman"/>
                <w:b w:val="false"/>
                <w:i w:val="false"/>
                <w:color w:val="000000"/>
                <w:sz w:val="20"/>
              </w:rPr>
              <w:t>
тву для</w:t>
            </w:r>
            <w:r>
              <w:br/>
            </w:r>
            <w:r>
              <w:rPr>
                <w:rFonts w:ascii="Times New Roman"/>
                <w:b w:val="false"/>
                <w:i w:val="false"/>
                <w:color w:val="000000"/>
                <w:sz w:val="20"/>
              </w:rPr>
              <w:t>
наложе</w:t>
            </w:r>
            <w:r>
              <w:br/>
            </w:r>
            <w:r>
              <w:rPr>
                <w:rFonts w:ascii="Times New Roman"/>
                <w:b w:val="false"/>
                <w:i w:val="false"/>
                <w:color w:val="000000"/>
                <w:sz w:val="20"/>
              </w:rPr>
              <w:t>
ния ре</w:t>
            </w:r>
            <w:r>
              <w:br/>
            </w:r>
            <w:r>
              <w:rPr>
                <w:rFonts w:ascii="Times New Roman"/>
                <w:b w:val="false"/>
                <w:i w:val="false"/>
                <w:color w:val="000000"/>
                <w:sz w:val="20"/>
              </w:rPr>
              <w:t>
золюции</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докумен</w:t>
            </w:r>
            <w:r>
              <w:br/>
            </w:r>
            <w:r>
              <w:rPr>
                <w:rFonts w:ascii="Times New Roman"/>
                <w:b w:val="false"/>
                <w:i w:val="false"/>
                <w:color w:val="000000"/>
                <w:sz w:val="20"/>
              </w:rPr>
              <w:t>
тов груп</w:t>
            </w:r>
            <w:r>
              <w:br/>
            </w:r>
            <w:r>
              <w:rPr>
                <w:rFonts w:ascii="Times New Roman"/>
                <w:b w:val="false"/>
                <w:i w:val="false"/>
                <w:color w:val="000000"/>
                <w:sz w:val="20"/>
              </w:rPr>
              <w:t>
пе прие</w:t>
            </w:r>
            <w:r>
              <w:br/>
            </w:r>
            <w:r>
              <w:rPr>
                <w:rFonts w:ascii="Times New Roman"/>
                <w:b w:val="false"/>
                <w:i w:val="false"/>
                <w:color w:val="000000"/>
                <w:sz w:val="20"/>
              </w:rPr>
              <w:t>
ма и</w:t>
            </w:r>
            <w:r>
              <w:br/>
            </w:r>
            <w:r>
              <w:rPr>
                <w:rFonts w:ascii="Times New Roman"/>
                <w:b w:val="false"/>
                <w:i w:val="false"/>
                <w:color w:val="000000"/>
                <w:sz w:val="20"/>
              </w:rPr>
              <w:t>
выдачи</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докумен</w:t>
            </w:r>
            <w:r>
              <w:br/>
            </w:r>
            <w:r>
              <w:rPr>
                <w:rFonts w:ascii="Times New Roman"/>
                <w:b w:val="false"/>
                <w:i w:val="false"/>
                <w:color w:val="000000"/>
                <w:sz w:val="20"/>
              </w:rPr>
              <w:t>
тов про</w:t>
            </w:r>
            <w:r>
              <w:br/>
            </w:r>
            <w:r>
              <w:rPr>
                <w:rFonts w:ascii="Times New Roman"/>
                <w:b w:val="false"/>
                <w:i w:val="false"/>
                <w:color w:val="000000"/>
                <w:sz w:val="20"/>
              </w:rPr>
              <w:t>
изводст</w:t>
            </w:r>
            <w:r>
              <w:br/>
            </w:r>
            <w:r>
              <w:rPr>
                <w:rFonts w:ascii="Times New Roman"/>
                <w:b w:val="false"/>
                <w:i w:val="false"/>
                <w:color w:val="000000"/>
                <w:sz w:val="20"/>
              </w:rPr>
              <w:t>
венному</w:t>
            </w:r>
            <w:r>
              <w:br/>
            </w:r>
            <w:r>
              <w:rPr>
                <w:rFonts w:ascii="Times New Roman"/>
                <w:b w:val="false"/>
                <w:i w:val="false"/>
                <w:color w:val="000000"/>
                <w:sz w:val="20"/>
              </w:rPr>
              <w:t>
подразде</w:t>
            </w:r>
            <w:r>
              <w:br/>
            </w:r>
            <w:r>
              <w:rPr>
                <w:rFonts w:ascii="Times New Roman"/>
                <w:b w:val="false"/>
                <w:i w:val="false"/>
                <w:color w:val="000000"/>
                <w:sz w:val="20"/>
              </w:rPr>
              <w:t>
лению</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руководс</w:t>
            </w:r>
            <w:r>
              <w:br/>
            </w:r>
            <w:r>
              <w:rPr>
                <w:rFonts w:ascii="Times New Roman"/>
                <w:b w:val="false"/>
                <w:i w:val="false"/>
                <w:color w:val="000000"/>
                <w:sz w:val="20"/>
              </w:rPr>
              <w:t>
тву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канцеля</w:t>
            </w:r>
            <w:r>
              <w:br/>
            </w:r>
            <w:r>
              <w:rPr>
                <w:rFonts w:ascii="Times New Roman"/>
                <w:b w:val="false"/>
                <w:i w:val="false"/>
                <w:color w:val="000000"/>
                <w:sz w:val="20"/>
              </w:rPr>
              <w:t>
рию</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r>
              <w:br/>
            </w:r>
            <w:r>
              <w:rPr>
                <w:rFonts w:ascii="Times New Roman"/>
                <w:b w:val="false"/>
                <w:i w:val="false"/>
                <w:color w:val="000000"/>
                <w:sz w:val="20"/>
              </w:rPr>
              <w:t>
Общий срок изготов</w:t>
            </w:r>
            <w:r>
              <w:br/>
            </w:r>
            <w:r>
              <w:rPr>
                <w:rFonts w:ascii="Times New Roman"/>
                <w:b w:val="false"/>
                <w:i w:val="false"/>
                <w:color w:val="000000"/>
                <w:sz w:val="20"/>
              </w:rPr>
              <w:t>
ления акта - 6 рабочих дней, Срок изготов</w:t>
            </w:r>
            <w:r>
              <w:br/>
            </w:r>
            <w:r>
              <w:rPr>
                <w:rFonts w:ascii="Times New Roman"/>
                <w:b w:val="false"/>
                <w:i w:val="false"/>
                <w:color w:val="000000"/>
                <w:sz w:val="20"/>
              </w:rPr>
              <w:t>
ления дублика</w:t>
            </w:r>
            <w:r>
              <w:br/>
            </w:r>
            <w:r>
              <w:rPr>
                <w:rFonts w:ascii="Times New Roman"/>
                <w:b w:val="false"/>
                <w:i w:val="false"/>
                <w:color w:val="000000"/>
                <w:sz w:val="20"/>
              </w:rPr>
              <w:t>
та акта -4 рабо</w:t>
            </w:r>
            <w:r>
              <w:br/>
            </w:r>
            <w:r>
              <w:rPr>
                <w:rFonts w:ascii="Times New Roman"/>
                <w:b w:val="false"/>
                <w:i w:val="false"/>
                <w:color w:val="000000"/>
                <w:sz w:val="20"/>
              </w:rPr>
              <w:t>
чих дня</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w:t>
            </w:r>
            <w:r>
              <w:br/>
            </w:r>
            <w:r>
              <w:rPr>
                <w:rFonts w:ascii="Times New Roman"/>
                <w:b w:val="false"/>
                <w:i w:val="false"/>
                <w:color w:val="000000"/>
                <w:sz w:val="20"/>
              </w:rPr>
              <w:t>
ние 2 рабочих дней</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w:t>
            </w:r>
            <w:r>
              <w:br/>
            </w:r>
            <w:r>
              <w:rPr>
                <w:rFonts w:ascii="Times New Roman"/>
                <w:b w:val="false"/>
                <w:i w:val="false"/>
                <w:color w:val="000000"/>
                <w:sz w:val="20"/>
              </w:rPr>
              <w:t>
ние 30 минут</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r>
              <w:br/>
            </w:r>
            <w:r>
              <w:rPr>
                <w:rFonts w:ascii="Times New Roman"/>
                <w:b w:val="false"/>
                <w:i w:val="false"/>
                <w:color w:val="000000"/>
                <w:sz w:val="20"/>
              </w:rPr>
              <w:t>
следую</w:t>
            </w:r>
            <w:r>
              <w:br/>
            </w:r>
            <w:r>
              <w:rPr>
                <w:rFonts w:ascii="Times New Roman"/>
                <w:b w:val="false"/>
                <w:i w:val="false"/>
                <w:color w:val="000000"/>
                <w:sz w:val="20"/>
              </w:rPr>
              <w:t>
щего</w:t>
            </w:r>
            <w:r>
              <w:br/>
            </w:r>
            <w:r>
              <w:rPr>
                <w:rFonts w:ascii="Times New Roman"/>
                <w:b w:val="false"/>
                <w:i w:val="false"/>
                <w:color w:val="000000"/>
                <w:sz w:val="20"/>
              </w:rPr>
              <w:t>
дейст</w:t>
            </w:r>
            <w:r>
              <w:br/>
            </w:r>
            <w:r>
              <w:rPr>
                <w:rFonts w:ascii="Times New Roman"/>
                <w:b w:val="false"/>
                <w:i w:val="false"/>
                <w:color w:val="000000"/>
                <w:sz w:val="20"/>
              </w:rPr>
              <w:t>
вия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767"/>
        <w:gridCol w:w="1919"/>
        <w:gridCol w:w="1999"/>
        <w:gridCol w:w="3083"/>
        <w:gridCol w:w="2154"/>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w:t>
            </w:r>
            <w:r>
              <w:br/>
            </w:r>
            <w:r>
              <w:rPr>
                <w:rFonts w:ascii="Times New Roman"/>
                <w:b w:val="false"/>
                <w:i w:val="false"/>
                <w:color w:val="000000"/>
                <w:sz w:val="20"/>
              </w:rPr>
              <w:t>
потока работ)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r>
              <w:br/>
            </w:r>
            <w:r>
              <w:rPr>
                <w:rFonts w:ascii="Times New Roman"/>
                <w:b w:val="false"/>
                <w:i w:val="false"/>
                <w:color w:val="000000"/>
                <w:sz w:val="20"/>
              </w:rPr>
              <w:t>
ние СФЕ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специализированного предприя</w:t>
            </w:r>
            <w:r>
              <w:br/>
            </w:r>
            <w:r>
              <w:rPr>
                <w:rFonts w:ascii="Times New Roman"/>
                <w:b w:val="false"/>
                <w:i w:val="false"/>
                <w:color w:val="000000"/>
                <w:sz w:val="20"/>
              </w:rPr>
              <w:t>
тия</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r>
              <w:br/>
            </w:r>
            <w:r>
              <w:rPr>
                <w:rFonts w:ascii="Times New Roman"/>
                <w:b w:val="false"/>
                <w:i w:val="false"/>
                <w:color w:val="000000"/>
                <w:sz w:val="20"/>
              </w:rPr>
              <w:t>
уполномоче</w:t>
            </w:r>
            <w:r>
              <w:br/>
            </w:r>
            <w:r>
              <w:rPr>
                <w:rFonts w:ascii="Times New Roman"/>
                <w:b w:val="false"/>
                <w:i w:val="false"/>
                <w:color w:val="000000"/>
                <w:sz w:val="20"/>
              </w:rPr>
              <w:t>
нного</w:t>
            </w:r>
            <w:r>
              <w:br/>
            </w:r>
            <w:r>
              <w:rPr>
                <w:rFonts w:ascii="Times New Roman"/>
                <w:b w:val="false"/>
                <w:i w:val="false"/>
                <w:color w:val="000000"/>
                <w:sz w:val="20"/>
              </w:rPr>
              <w:t>
органа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 органа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w:t>
            </w:r>
            <w:r>
              <w:br/>
            </w:r>
            <w:r>
              <w:rPr>
                <w:rFonts w:ascii="Times New Roman"/>
                <w:b w:val="false"/>
                <w:i w:val="false"/>
                <w:color w:val="000000"/>
                <w:sz w:val="20"/>
              </w:rPr>
              <w:t>
тор Центра</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 описа</w:t>
            </w:r>
            <w:r>
              <w:br/>
            </w:r>
            <w:r>
              <w:rPr>
                <w:rFonts w:ascii="Times New Roman"/>
                <w:b w:val="false"/>
                <w:i w:val="false"/>
                <w:color w:val="000000"/>
                <w:sz w:val="20"/>
              </w:rPr>
              <w:t>
ние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w:t>
            </w:r>
            <w:r>
              <w:br/>
            </w:r>
            <w:r>
              <w:rPr>
                <w:rFonts w:ascii="Times New Roman"/>
                <w:b w:val="false"/>
                <w:i w:val="false"/>
                <w:color w:val="000000"/>
                <w:sz w:val="20"/>
              </w:rPr>
              <w:t>
ние акта</w:t>
            </w:r>
            <w:r>
              <w:br/>
            </w:r>
            <w:r>
              <w:rPr>
                <w:rFonts w:ascii="Times New Roman"/>
                <w:b w:val="false"/>
                <w:i w:val="false"/>
                <w:color w:val="000000"/>
                <w:sz w:val="20"/>
              </w:rPr>
              <w:t>
(дубликата</w:t>
            </w:r>
            <w:r>
              <w:br/>
            </w:r>
            <w:r>
              <w:rPr>
                <w:rFonts w:ascii="Times New Roman"/>
                <w:b w:val="false"/>
                <w:i w:val="false"/>
                <w:color w:val="000000"/>
                <w:sz w:val="20"/>
              </w:rPr>
              <w:t>
акта) в</w:t>
            </w:r>
            <w:r>
              <w:br/>
            </w:r>
            <w:r>
              <w:rPr>
                <w:rFonts w:ascii="Times New Roman"/>
                <w:b w:val="false"/>
                <w:i w:val="false"/>
                <w:color w:val="000000"/>
                <w:sz w:val="20"/>
              </w:rPr>
              <w:t>
уполномоче</w:t>
            </w:r>
            <w:r>
              <w:br/>
            </w:r>
            <w:r>
              <w:rPr>
                <w:rFonts w:ascii="Times New Roman"/>
                <w:b w:val="false"/>
                <w:i w:val="false"/>
                <w:color w:val="000000"/>
                <w:sz w:val="20"/>
              </w:rPr>
              <w:t>
нный орган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изготовленного акта (дубликата акта)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акта (дубли</w:t>
            </w:r>
            <w:r>
              <w:br/>
            </w:r>
            <w:r>
              <w:rPr>
                <w:rFonts w:ascii="Times New Roman"/>
                <w:b w:val="false"/>
                <w:i w:val="false"/>
                <w:color w:val="000000"/>
                <w:sz w:val="20"/>
              </w:rPr>
              <w:t>
ката акта), либо моти</w:t>
            </w:r>
            <w:r>
              <w:br/>
            </w:r>
            <w:r>
              <w:rPr>
                <w:rFonts w:ascii="Times New Roman"/>
                <w:b w:val="false"/>
                <w:i w:val="false"/>
                <w:color w:val="000000"/>
                <w:sz w:val="20"/>
              </w:rPr>
              <w:t>
вированный отказ, либо письменное уведомление о приоста</w:t>
            </w:r>
            <w:r>
              <w:br/>
            </w:r>
            <w:r>
              <w:rPr>
                <w:rFonts w:ascii="Times New Roman"/>
                <w:b w:val="false"/>
                <w:i w:val="false"/>
                <w:color w:val="000000"/>
                <w:sz w:val="20"/>
              </w:rPr>
              <w:t>
новлении оказания государственной услуги</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Заверение акта (дуб</w:t>
            </w:r>
            <w:r>
              <w:br/>
            </w:r>
            <w:r>
              <w:rPr>
                <w:rFonts w:ascii="Times New Roman"/>
                <w:b w:val="false"/>
                <w:i w:val="false"/>
                <w:color w:val="000000"/>
                <w:sz w:val="20"/>
              </w:rPr>
              <w:t>
ликата акта) гербовой печатью, регистра</w:t>
            </w:r>
            <w:r>
              <w:br/>
            </w:r>
            <w:r>
              <w:rPr>
                <w:rFonts w:ascii="Times New Roman"/>
                <w:b w:val="false"/>
                <w:i w:val="false"/>
                <w:color w:val="000000"/>
                <w:sz w:val="20"/>
              </w:rPr>
              <w:t>
ция акта (дублика</w:t>
            </w:r>
            <w:r>
              <w:br/>
            </w:r>
            <w:r>
              <w:rPr>
                <w:rFonts w:ascii="Times New Roman"/>
                <w:b w:val="false"/>
                <w:i w:val="false"/>
                <w:color w:val="000000"/>
                <w:sz w:val="20"/>
              </w:rPr>
              <w:t>
та акта) в книге выдачи актов, выдача акта (дуб</w:t>
            </w:r>
            <w:r>
              <w:br/>
            </w:r>
            <w:r>
              <w:rPr>
                <w:rFonts w:ascii="Times New Roman"/>
                <w:b w:val="false"/>
                <w:i w:val="false"/>
                <w:color w:val="000000"/>
                <w:sz w:val="20"/>
              </w:rPr>
              <w:t>
ликата акта) потребителю или</w:t>
            </w:r>
            <w:r>
              <w:br/>
            </w:r>
            <w:r>
              <w:rPr>
                <w:rFonts w:ascii="Times New Roman"/>
                <w:b w:val="false"/>
                <w:i w:val="false"/>
                <w:color w:val="000000"/>
                <w:sz w:val="20"/>
              </w:rPr>
              <w:t>
передача в Центр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(дубликата акта), письмен</w:t>
            </w:r>
            <w:r>
              <w:br/>
            </w:r>
            <w:r>
              <w:rPr>
                <w:rFonts w:ascii="Times New Roman"/>
                <w:b w:val="false"/>
                <w:i w:val="false"/>
                <w:color w:val="000000"/>
                <w:sz w:val="20"/>
              </w:rPr>
              <w:t>
ного уведомления о приоста</w:t>
            </w:r>
            <w:r>
              <w:br/>
            </w:r>
            <w:r>
              <w:rPr>
                <w:rFonts w:ascii="Times New Roman"/>
                <w:b w:val="false"/>
                <w:i w:val="false"/>
                <w:color w:val="000000"/>
                <w:sz w:val="20"/>
              </w:rPr>
              <w:t>
новлении оказания государственной услуги либо мотивированного отказа потреби</w:t>
            </w:r>
            <w:r>
              <w:br/>
            </w:r>
            <w:r>
              <w:rPr>
                <w:rFonts w:ascii="Times New Roman"/>
                <w:b w:val="false"/>
                <w:i w:val="false"/>
                <w:color w:val="000000"/>
                <w:sz w:val="20"/>
              </w:rPr>
              <w:t>
телю</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 реше</w:t>
            </w:r>
            <w:r>
              <w:br/>
            </w:r>
            <w:r>
              <w:rPr>
                <w:rFonts w:ascii="Times New Roman"/>
                <w:b w:val="false"/>
                <w:i w:val="false"/>
                <w:color w:val="000000"/>
                <w:sz w:val="20"/>
              </w:rPr>
              <w:t>
ние)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акта (дуб</w:t>
            </w:r>
            <w:r>
              <w:br/>
            </w:r>
            <w:r>
              <w:rPr>
                <w:rFonts w:ascii="Times New Roman"/>
                <w:b w:val="false"/>
                <w:i w:val="false"/>
                <w:color w:val="000000"/>
                <w:sz w:val="20"/>
              </w:rPr>
              <w:t>
ликата акта) в уполномоченный орган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акта (дубликата акта)</w:t>
            </w:r>
            <w:r>
              <w:br/>
            </w:r>
            <w:r>
              <w:rPr>
                <w:rFonts w:ascii="Times New Roman"/>
                <w:b w:val="false"/>
                <w:i w:val="false"/>
                <w:color w:val="000000"/>
                <w:sz w:val="20"/>
              </w:rPr>
              <w:t>
руководст</w:t>
            </w:r>
            <w:r>
              <w:br/>
            </w:r>
            <w:r>
              <w:rPr>
                <w:rFonts w:ascii="Times New Roman"/>
                <w:b w:val="false"/>
                <w:i w:val="false"/>
                <w:color w:val="000000"/>
                <w:sz w:val="20"/>
              </w:rPr>
              <w:t>
ву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r>
              <w:br/>
            </w:r>
            <w:r>
              <w:rPr>
                <w:rFonts w:ascii="Times New Roman"/>
                <w:b w:val="false"/>
                <w:i w:val="false"/>
                <w:color w:val="000000"/>
                <w:sz w:val="20"/>
              </w:rPr>
              <w:t>
на подпи</w:t>
            </w:r>
            <w:r>
              <w:br/>
            </w:r>
            <w:r>
              <w:rPr>
                <w:rFonts w:ascii="Times New Roman"/>
                <w:b w:val="false"/>
                <w:i w:val="false"/>
                <w:color w:val="000000"/>
                <w:sz w:val="20"/>
              </w:rPr>
              <w:t>
сание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акта (дубли</w:t>
            </w:r>
            <w:r>
              <w:br/>
            </w:r>
            <w:r>
              <w:rPr>
                <w:rFonts w:ascii="Times New Roman"/>
                <w:b w:val="false"/>
                <w:i w:val="false"/>
                <w:color w:val="000000"/>
                <w:sz w:val="20"/>
              </w:rPr>
              <w:t>
ката акта) ответствен</w:t>
            </w:r>
            <w:r>
              <w:br/>
            </w:r>
            <w:r>
              <w:rPr>
                <w:rFonts w:ascii="Times New Roman"/>
                <w:b w:val="false"/>
                <w:i w:val="false"/>
                <w:color w:val="000000"/>
                <w:sz w:val="20"/>
              </w:rPr>
              <w:t>
ному испол</w:t>
            </w:r>
            <w:r>
              <w:br/>
            </w:r>
            <w:r>
              <w:rPr>
                <w:rFonts w:ascii="Times New Roman"/>
                <w:b w:val="false"/>
                <w:i w:val="false"/>
                <w:color w:val="000000"/>
                <w:sz w:val="20"/>
              </w:rPr>
              <w:t>
нителю</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w:t>
            </w:r>
            <w:r>
              <w:br/>
            </w:r>
            <w:r>
              <w:rPr>
                <w:rFonts w:ascii="Times New Roman"/>
                <w:b w:val="false"/>
                <w:i w:val="false"/>
                <w:color w:val="000000"/>
                <w:sz w:val="20"/>
              </w:rPr>
              <w:t>
акта (дуб</w:t>
            </w:r>
            <w:r>
              <w:br/>
            </w:r>
            <w:r>
              <w:rPr>
                <w:rFonts w:ascii="Times New Roman"/>
                <w:b w:val="false"/>
                <w:i w:val="false"/>
                <w:color w:val="000000"/>
                <w:sz w:val="20"/>
              </w:rPr>
              <w:t>
ликата акта) по</w:t>
            </w:r>
            <w:r>
              <w:br/>
            </w:r>
            <w:r>
              <w:rPr>
                <w:rFonts w:ascii="Times New Roman"/>
                <w:b w:val="false"/>
                <w:i w:val="false"/>
                <w:color w:val="000000"/>
                <w:sz w:val="20"/>
              </w:rPr>
              <w:t>
требителю</w:t>
            </w:r>
            <w:r>
              <w:br/>
            </w:r>
            <w:r>
              <w:rPr>
                <w:rFonts w:ascii="Times New Roman"/>
                <w:b w:val="false"/>
                <w:i w:val="false"/>
                <w:color w:val="000000"/>
                <w:sz w:val="20"/>
              </w:rPr>
              <w:t>
или пере</w:t>
            </w:r>
            <w:r>
              <w:br/>
            </w:r>
            <w:r>
              <w:rPr>
                <w:rFonts w:ascii="Times New Roman"/>
                <w:b w:val="false"/>
                <w:i w:val="false"/>
                <w:color w:val="000000"/>
                <w:sz w:val="20"/>
              </w:rPr>
              <w:t>
даче</w:t>
            </w:r>
            <w:r>
              <w:br/>
            </w:r>
            <w:r>
              <w:rPr>
                <w:rFonts w:ascii="Times New Roman"/>
                <w:b w:val="false"/>
                <w:i w:val="false"/>
                <w:color w:val="000000"/>
                <w:sz w:val="20"/>
              </w:rPr>
              <w:t>
акта в Центр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о выдаче</w:t>
            </w:r>
            <w:r>
              <w:br/>
            </w:r>
            <w:r>
              <w:rPr>
                <w:rFonts w:ascii="Times New Roman"/>
                <w:b w:val="false"/>
                <w:i w:val="false"/>
                <w:color w:val="000000"/>
                <w:sz w:val="20"/>
              </w:rPr>
              <w:t>
акта (дубликата акта), письмен</w:t>
            </w:r>
            <w:r>
              <w:br/>
            </w:r>
            <w:r>
              <w:rPr>
                <w:rFonts w:ascii="Times New Roman"/>
                <w:b w:val="false"/>
                <w:i w:val="false"/>
                <w:color w:val="000000"/>
                <w:sz w:val="20"/>
              </w:rPr>
              <w:t>
ного уведомления о приоста</w:t>
            </w:r>
            <w:r>
              <w:br/>
            </w:r>
            <w:r>
              <w:rPr>
                <w:rFonts w:ascii="Times New Roman"/>
                <w:b w:val="false"/>
                <w:i w:val="false"/>
                <w:color w:val="000000"/>
                <w:sz w:val="20"/>
              </w:rPr>
              <w:t>
новлении оказания государственной услуги либо мотивированного отказа потреби</w:t>
            </w:r>
            <w:r>
              <w:br/>
            </w:r>
            <w:r>
              <w:rPr>
                <w:rFonts w:ascii="Times New Roman"/>
                <w:b w:val="false"/>
                <w:i w:val="false"/>
                <w:color w:val="000000"/>
                <w:sz w:val="20"/>
              </w:rPr>
              <w:t>
телю</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рабочего дня</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ми</w:t>
            </w:r>
            <w:r>
              <w:br/>
            </w:r>
            <w:r>
              <w:rPr>
                <w:rFonts w:ascii="Times New Roman"/>
                <w:b w:val="false"/>
                <w:i w:val="false"/>
                <w:color w:val="000000"/>
                <w:sz w:val="20"/>
              </w:rPr>
              <w:t>
нут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w:t>
            </w:r>
            <w:r>
              <w:br/>
            </w:r>
            <w:r>
              <w:rPr>
                <w:rFonts w:ascii="Times New Roman"/>
                <w:b w:val="false"/>
                <w:i w:val="false"/>
                <w:color w:val="000000"/>
                <w:sz w:val="20"/>
              </w:rPr>
              <w:t>
действия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2247"/>
        <w:gridCol w:w="3077"/>
        <w:gridCol w:w="998"/>
        <w:gridCol w:w="4088"/>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r>
              <w:br/>
            </w:r>
            <w:r>
              <w:rPr>
                <w:rFonts w:ascii="Times New Roman"/>
                <w:b w:val="false"/>
                <w:i w:val="false"/>
                <w:color w:val="000000"/>
                <w:sz w:val="20"/>
              </w:rPr>
              <w:t>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r>
              <w:br/>
            </w:r>
            <w:r>
              <w:rPr>
                <w:rFonts w:ascii="Times New Roman"/>
                <w:b w:val="false"/>
                <w:i w:val="false"/>
                <w:color w:val="000000"/>
                <w:sz w:val="20"/>
              </w:rPr>
              <w:t>
СФЕ ответст</w:t>
            </w:r>
            <w:r>
              <w:br/>
            </w:r>
            <w:r>
              <w:rPr>
                <w:rFonts w:ascii="Times New Roman"/>
                <w:b w:val="false"/>
                <w:i w:val="false"/>
                <w:color w:val="000000"/>
                <w:sz w:val="20"/>
              </w:rPr>
              <w:t>
венный сотрудник уполномоченно</w:t>
            </w:r>
            <w:r>
              <w:br/>
            </w:r>
            <w:r>
              <w:rPr>
                <w:rFonts w:ascii="Times New Roman"/>
                <w:b w:val="false"/>
                <w:i w:val="false"/>
                <w:color w:val="000000"/>
                <w:sz w:val="20"/>
              </w:rPr>
              <w:t>
го органа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r>
              <w:br/>
            </w:r>
            <w:r>
              <w:rPr>
                <w:rFonts w:ascii="Times New Roman"/>
                <w:b w:val="false"/>
                <w:i w:val="false"/>
                <w:color w:val="000000"/>
                <w:sz w:val="20"/>
              </w:rPr>
              <w:t>
СФЕ Руковод</w:t>
            </w:r>
            <w:r>
              <w:br/>
            </w:r>
            <w:r>
              <w:rPr>
                <w:rFonts w:ascii="Times New Roman"/>
                <w:b w:val="false"/>
                <w:i w:val="false"/>
                <w:color w:val="000000"/>
                <w:sz w:val="20"/>
              </w:rPr>
              <w:t>
ство уполномо</w:t>
            </w:r>
            <w:r>
              <w:br/>
            </w:r>
            <w:r>
              <w:rPr>
                <w:rFonts w:ascii="Times New Roman"/>
                <w:b w:val="false"/>
                <w:i w:val="false"/>
                <w:color w:val="000000"/>
                <w:sz w:val="20"/>
              </w:rPr>
              <w:t>
ченного органа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 СФЕ Специ</w:t>
            </w:r>
            <w:r>
              <w:br/>
            </w:r>
            <w:r>
              <w:rPr>
                <w:rFonts w:ascii="Times New Roman"/>
                <w:b w:val="false"/>
                <w:i w:val="false"/>
                <w:color w:val="000000"/>
                <w:sz w:val="20"/>
              </w:rPr>
              <w:t>
ализирован</w:t>
            </w:r>
            <w:r>
              <w:br/>
            </w:r>
            <w:r>
              <w:rPr>
                <w:rFonts w:ascii="Times New Roman"/>
                <w:b w:val="false"/>
                <w:i w:val="false"/>
                <w:color w:val="000000"/>
                <w:sz w:val="20"/>
              </w:rPr>
              <w:t>
ное предпри</w:t>
            </w:r>
            <w:r>
              <w:br/>
            </w:r>
            <w:r>
              <w:rPr>
                <w:rFonts w:ascii="Times New Roman"/>
                <w:b w:val="false"/>
                <w:i w:val="false"/>
                <w:color w:val="000000"/>
                <w:sz w:val="20"/>
              </w:rPr>
              <w:t>
ятие</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w:t>
            </w:r>
            <w:r>
              <w:br/>
            </w:r>
            <w:r>
              <w:rPr>
                <w:rFonts w:ascii="Times New Roman"/>
                <w:b w:val="false"/>
                <w:i w:val="false"/>
                <w:color w:val="000000"/>
                <w:sz w:val="20"/>
              </w:rPr>
              <w:t>
ный отдел Центра для передачи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2 Прием заявления из Центра или от потребите</w:t>
            </w:r>
            <w:r>
              <w:br/>
            </w:r>
            <w:r>
              <w:rPr>
                <w:rFonts w:ascii="Times New Roman"/>
                <w:b w:val="false"/>
                <w:i w:val="false"/>
                <w:color w:val="000000"/>
                <w:sz w:val="20"/>
              </w:rPr>
              <w:t>
ля, выдача расписки, регистра</w:t>
            </w:r>
            <w:r>
              <w:br/>
            </w:r>
            <w:r>
              <w:rPr>
                <w:rFonts w:ascii="Times New Roman"/>
                <w:b w:val="false"/>
                <w:i w:val="false"/>
                <w:color w:val="000000"/>
                <w:sz w:val="20"/>
              </w:rPr>
              <w:t>
ция, на</w:t>
            </w:r>
            <w:r>
              <w:br/>
            </w:r>
            <w:r>
              <w:rPr>
                <w:rFonts w:ascii="Times New Roman"/>
                <w:b w:val="false"/>
                <w:i w:val="false"/>
                <w:color w:val="000000"/>
                <w:sz w:val="20"/>
              </w:rPr>
              <w:t>
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3</w:t>
            </w:r>
            <w:r>
              <w:br/>
            </w:r>
            <w:r>
              <w:rPr>
                <w:rFonts w:ascii="Times New Roman"/>
                <w:b w:val="false"/>
                <w:i w:val="false"/>
                <w:color w:val="000000"/>
                <w:sz w:val="20"/>
              </w:rPr>
              <w:t>
Определение ответственно</w:t>
            </w:r>
            <w:r>
              <w:br/>
            </w:r>
            <w:r>
              <w:rPr>
                <w:rFonts w:ascii="Times New Roman"/>
                <w:b w:val="false"/>
                <w:i w:val="false"/>
                <w:color w:val="000000"/>
                <w:sz w:val="20"/>
              </w:rPr>
              <w:t>
го сотрудника</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направления в специализированное предпри</w:t>
            </w:r>
            <w:r>
              <w:br/>
            </w:r>
            <w:r>
              <w:rPr>
                <w:rFonts w:ascii="Times New Roman"/>
                <w:b w:val="false"/>
                <w:i w:val="false"/>
                <w:color w:val="000000"/>
                <w:sz w:val="20"/>
              </w:rPr>
              <w:t>
ятие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5 Рассмот</w:t>
            </w:r>
            <w:r>
              <w:br/>
            </w:r>
            <w:r>
              <w:rPr>
                <w:rFonts w:ascii="Times New Roman"/>
                <w:b w:val="false"/>
                <w:i w:val="false"/>
                <w:color w:val="000000"/>
                <w:sz w:val="20"/>
              </w:rPr>
              <w:t>
рение направленного запроса уполномоченного органа, изготовление акта (дубликата акта) направление акта (дубликата акта) в уполномоченный орган</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6</w:t>
            </w:r>
            <w:r>
              <w:br/>
            </w:r>
            <w:r>
              <w:rPr>
                <w:rFonts w:ascii="Times New Roman"/>
                <w:b w:val="false"/>
                <w:i w:val="false"/>
                <w:color w:val="000000"/>
                <w:sz w:val="20"/>
              </w:rPr>
              <w:t>
Проверка изготовленного акта (дублика</w:t>
            </w:r>
            <w:r>
              <w:br/>
            </w:r>
            <w:r>
              <w:rPr>
                <w:rFonts w:ascii="Times New Roman"/>
                <w:b w:val="false"/>
                <w:i w:val="false"/>
                <w:color w:val="000000"/>
                <w:sz w:val="20"/>
              </w:rPr>
              <w:t>
та акта)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7</w:t>
            </w:r>
            <w:r>
              <w:br/>
            </w:r>
            <w:r>
              <w:rPr>
                <w:rFonts w:ascii="Times New Roman"/>
                <w:b w:val="false"/>
                <w:i w:val="false"/>
                <w:color w:val="000000"/>
                <w:sz w:val="20"/>
              </w:rPr>
              <w:t>
Подписание акта (дублика</w:t>
            </w:r>
            <w:r>
              <w:br/>
            </w:r>
            <w:r>
              <w:rPr>
                <w:rFonts w:ascii="Times New Roman"/>
                <w:b w:val="false"/>
                <w:i w:val="false"/>
                <w:color w:val="000000"/>
                <w:sz w:val="20"/>
              </w:rPr>
              <w:t>
та акта)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w:t>
            </w:r>
            <w:r>
              <w:br/>
            </w:r>
            <w:r>
              <w:rPr>
                <w:rFonts w:ascii="Times New Roman"/>
                <w:b w:val="false"/>
                <w:i w:val="false"/>
                <w:color w:val="000000"/>
                <w:sz w:val="20"/>
              </w:rPr>
              <w:t>
ча акта</w:t>
            </w:r>
            <w:r>
              <w:br/>
            </w:r>
            <w:r>
              <w:rPr>
                <w:rFonts w:ascii="Times New Roman"/>
                <w:b w:val="false"/>
                <w:i w:val="false"/>
                <w:color w:val="000000"/>
                <w:sz w:val="20"/>
              </w:rPr>
              <w:t>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2"/>
        <w:gridCol w:w="3761"/>
        <w:gridCol w:w="2193"/>
        <w:gridCol w:w="2194"/>
      </w:tblGrid>
      <w:tr>
        <w:trPr>
          <w:trHeight w:val="30" w:hRule="atLeast"/>
        </w:trPr>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 СФЕ</w:t>
            </w:r>
            <w:r>
              <w:br/>
            </w:r>
            <w:r>
              <w:rPr>
                <w:rFonts w:ascii="Times New Roman"/>
                <w:b w:val="false"/>
                <w:i w:val="false"/>
                <w:color w:val="000000"/>
                <w:sz w:val="20"/>
              </w:rPr>
              <w:t>
Сотрудник уполномоченного органа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w:t>
            </w:r>
            <w:r>
              <w:br/>
            </w:r>
            <w:r>
              <w:rPr>
                <w:rFonts w:ascii="Times New Roman"/>
                <w:b w:val="false"/>
                <w:i w:val="false"/>
                <w:color w:val="000000"/>
                <w:sz w:val="20"/>
              </w:rPr>
              <w:t>
го органа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2</w:t>
            </w:r>
            <w:r>
              <w:br/>
            </w:r>
            <w:r>
              <w:rPr>
                <w:rFonts w:ascii="Times New Roman"/>
                <w:b w:val="false"/>
                <w:i w:val="false"/>
                <w:color w:val="000000"/>
                <w:sz w:val="20"/>
              </w:rPr>
              <w:t>
Прием заявления из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6</w:t>
            </w:r>
            <w:r>
              <w:br/>
            </w:r>
            <w:r>
              <w:rPr>
                <w:rFonts w:ascii="Times New Roman"/>
                <w:b w:val="false"/>
                <w:i w:val="false"/>
                <w:color w:val="000000"/>
                <w:sz w:val="20"/>
              </w:rPr>
              <w:t>
Передача мотивированного отказа в Центр или выдача потребителю</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7</w:t>
            </w:r>
            <w:r>
              <w:br/>
            </w:r>
            <w:r>
              <w:rPr>
                <w:rFonts w:ascii="Times New Roman"/>
                <w:b w:val="false"/>
                <w:i w:val="false"/>
                <w:color w:val="000000"/>
                <w:sz w:val="20"/>
              </w:rPr>
              <w:t>
Выдача моти</w:t>
            </w:r>
            <w:r>
              <w:br/>
            </w:r>
            <w:r>
              <w:rPr>
                <w:rFonts w:ascii="Times New Roman"/>
                <w:b w:val="false"/>
                <w:i w:val="false"/>
                <w:color w:val="000000"/>
                <w:sz w:val="20"/>
              </w:rPr>
              <w:t>
вированного отказа потребителю в Центре</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"Оформление и выдача актов</w:t>
            </w:r>
            <w:r>
              <w:br/>
            </w:r>
            <w:r>
              <w:rPr>
                <w:rFonts w:ascii="Times New Roman"/>
                <w:b w:val="false"/>
                <w:i w:val="false"/>
                <w:color w:val="000000"/>
                <w:sz w:val="20"/>
              </w:rPr>
              <w:t>на право постоянного землепользования"</w:t>
            </w:r>
          </w:p>
        </w:tc>
      </w:tr>
    </w:tbl>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left"/>
      </w:pP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"Оформление и выдача актов</w:t>
            </w:r>
            <w:r>
              <w:br/>
            </w:r>
            <w:r>
              <w:rPr>
                <w:rFonts w:ascii="Times New Roman"/>
                <w:b w:val="false"/>
                <w:i w:val="false"/>
                <w:color w:val="000000"/>
                <w:sz w:val="20"/>
              </w:rPr>
              <w:t>на право постоянного землепользования"</w:t>
            </w:r>
          </w:p>
        </w:tc>
      </w:tr>
    </w:tbl>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2198"/>
        <w:gridCol w:w="1908"/>
        <w:gridCol w:w="6282"/>
      </w:tblGrid>
      <w:tr>
        <w:trPr>
          <w:trHeight w:val="30" w:hRule="atLeast"/>
        </w:trPr>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МРП</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садоводства и дачного</w:t>
            </w:r>
            <w:r>
              <w:br/>
            </w:r>
            <w:r>
              <w:rPr>
                <w:rFonts w:ascii="Times New Roman"/>
                <w:b w:val="false"/>
                <w:i w:val="false"/>
                <w:color w:val="000000"/>
                <w:sz w:val="20"/>
              </w:rPr>
              <w:t>
строительства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r>
              <w:br/>
            </w:r>
            <w:r>
              <w:rPr>
                <w:rFonts w:ascii="Times New Roman"/>
                <w:b w:val="false"/>
                <w:i w:val="false"/>
                <w:color w:val="000000"/>
                <w:sz w:val="20"/>
              </w:rPr>
              <w:t>
го жилищного</w:t>
            </w:r>
            <w:r>
              <w:br/>
            </w:r>
            <w:r>
              <w:rPr>
                <w:rFonts w:ascii="Times New Roman"/>
                <w:b w:val="false"/>
                <w:i w:val="false"/>
                <w:color w:val="000000"/>
                <w:sz w:val="20"/>
              </w:rPr>
              <w:t>
строительства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подсобного хозяйства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и фермерские</w:t>
            </w:r>
            <w:r>
              <w:br/>
            </w:r>
            <w:r>
              <w:rPr>
                <w:rFonts w:ascii="Times New Roman"/>
                <w:b w:val="false"/>
                <w:i w:val="false"/>
                <w:color w:val="000000"/>
                <w:sz w:val="20"/>
              </w:rPr>
              <w:t>
хозяйства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субъекты малого пред</w:t>
            </w:r>
            <w:r>
              <w:br/>
            </w:r>
            <w:r>
              <w:rPr>
                <w:rFonts w:ascii="Times New Roman"/>
                <w:b w:val="false"/>
                <w:i w:val="false"/>
                <w:color w:val="000000"/>
                <w:sz w:val="20"/>
              </w:rPr>
              <w:t>
принимательст</w:t>
            </w:r>
            <w:r>
              <w:br/>
            </w:r>
            <w:r>
              <w:rPr>
                <w:rFonts w:ascii="Times New Roman"/>
                <w:b w:val="false"/>
                <w:i w:val="false"/>
                <w:color w:val="000000"/>
                <w:sz w:val="20"/>
              </w:rPr>
              <w:t>
ва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помещений (участники</w:t>
            </w:r>
            <w:r>
              <w:br/>
            </w:r>
            <w:r>
              <w:rPr>
                <w:rFonts w:ascii="Times New Roman"/>
                <w:b w:val="false"/>
                <w:i w:val="false"/>
                <w:color w:val="000000"/>
                <w:sz w:val="20"/>
              </w:rPr>
              <w:t>
кондоминиума)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района имени Габита Мусрепова</w:t>
            </w:r>
            <w:r>
              <w:br/>
            </w:r>
            <w:r>
              <w:rPr>
                <w:rFonts w:ascii="Times New Roman"/>
                <w:b w:val="false"/>
                <w:i w:val="false"/>
                <w:color w:val="000000"/>
                <w:sz w:val="20"/>
              </w:rPr>
              <w:t>от 29 июня 2012 года № 223</w:t>
            </w:r>
          </w:p>
        </w:tc>
      </w:tr>
    </w:tbl>
    <w:bookmarkStart w:name="z100" w:id="8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"Оформление и выдача актов на право временного</w:t>
      </w:r>
      <w:r>
        <w:br/>
      </w:r>
      <w:r>
        <w:rPr>
          <w:rFonts w:ascii="Times New Roman"/>
          <w:b/>
          <w:i w:val="false"/>
          <w:color w:val="000000"/>
        </w:rPr>
        <w:t>безвозмездного землепользования"</w:t>
      </w:r>
      <w:r>
        <w:br/>
      </w:r>
      <w:r>
        <w:rPr>
          <w:rFonts w:ascii="Times New Roman"/>
          <w:b/>
          <w:i w:val="false"/>
          <w:color w:val="000000"/>
        </w:rPr>
        <w:t>1. Общие положения</w:t>
      </w:r>
    </w:p>
    <w:bookmarkEnd w:id="83"/>
    <w:bookmarkStart w:name="z101" w:id="84"/>
    <w:p>
      <w:pPr>
        <w:spacing w:after="0"/>
        <w:ind w:left="0"/>
        <w:jc w:val="both"/>
      </w:pPr>
      <w:r>
        <w:rPr>
          <w:rFonts w:ascii="Times New Roman"/>
          <w:b w:val="false"/>
          <w:i w:val="false"/>
          <w:color w:val="000000"/>
          <w:sz w:val="28"/>
        </w:rPr>
        <w:t xml:space="preserve">
      1. Настоящий Регламент государственной услуги "Оформление и выдача актов на право временного безвозмездного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p>
    <w:bookmarkEnd w:id="84"/>
    <w:bookmarkStart w:name="z102" w:id="85"/>
    <w:p>
      <w:pPr>
        <w:spacing w:after="0"/>
        <w:ind w:left="0"/>
        <w:jc w:val="both"/>
      </w:pPr>
      <w:r>
        <w:rPr>
          <w:rFonts w:ascii="Times New Roman"/>
          <w:b w:val="false"/>
          <w:i w:val="false"/>
          <w:color w:val="000000"/>
          <w:sz w:val="28"/>
        </w:rPr>
        <w:t>
      2. Государственная услуга оказывается государственным учреждением "Отдел земельных отношений района имени Габита Мусрепова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безвозмездного землепользования.</w:t>
      </w:r>
    </w:p>
    <w:bookmarkEnd w:id="85"/>
    <w:p>
      <w:pPr>
        <w:spacing w:after="0"/>
        <w:ind w:left="0"/>
        <w:jc w:val="both"/>
      </w:pP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p>
    <w:bookmarkStart w:name="z103" w:id="86"/>
    <w:p>
      <w:pPr>
        <w:spacing w:after="0"/>
        <w:ind w:left="0"/>
        <w:jc w:val="both"/>
      </w:pPr>
      <w:r>
        <w:rPr>
          <w:rFonts w:ascii="Times New Roman"/>
          <w:b w:val="false"/>
          <w:i w:val="false"/>
          <w:color w:val="000000"/>
          <w:sz w:val="28"/>
        </w:rPr>
        <w:t>
      3. Форма оказываемой государственной услуги не автоматизированная.</w:t>
      </w:r>
    </w:p>
    <w:bookmarkEnd w:id="86"/>
    <w:bookmarkStart w:name="z104" w:id="87"/>
    <w:p>
      <w:pPr>
        <w:spacing w:after="0"/>
        <w:ind w:left="0"/>
        <w:jc w:val="both"/>
      </w:pPr>
      <w:r>
        <w:rPr>
          <w:rFonts w:ascii="Times New Roman"/>
          <w:b w:val="false"/>
          <w:i w:val="false"/>
          <w:color w:val="000000"/>
          <w:sz w:val="28"/>
        </w:rPr>
        <w:t xml:space="preserve">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подпункта 1)</w:t>
      </w:r>
      <w:r>
        <w:rPr>
          <w:rFonts w:ascii="Times New Roman"/>
          <w:b w:val="false"/>
          <w:i w:val="false"/>
          <w:color w:val="000000"/>
          <w:sz w:val="28"/>
        </w:rPr>
        <w:t xml:space="preserve"> пункта 1 постановления Правительства Республики Казахстан от 6 июня 2006 года №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и выдача актов на право временного безвозмездного землепользования", утвержденный постановлением Правительства Республики Казахстан от 17 февраля 2010 года № 102,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5 января 2007 года № 1 "О создании государственных учреждений - центров обслуживания населения Министерства юстиции Республики Казахстан".</w:t>
      </w:r>
    </w:p>
    <w:bookmarkEnd w:id="87"/>
    <w:bookmarkStart w:name="z105" w:id="88"/>
    <w:p>
      <w:pPr>
        <w:spacing w:after="0"/>
        <w:ind w:left="0"/>
        <w:jc w:val="both"/>
      </w:pP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безвозмездного землепользования или дубликата акта на право временного безвозмездного землепользования, или мотивированного ответа об отказе в предоставлении услуги с указанием причины отказа в письменном виде.</w:t>
      </w:r>
    </w:p>
    <w:bookmarkEnd w:id="88"/>
    <w:bookmarkStart w:name="z106" w:id="89"/>
    <w:p>
      <w:pPr>
        <w:spacing w:after="0"/>
        <w:ind w:left="0"/>
        <w:jc w:val="both"/>
      </w:pP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89"/>
    <w:bookmarkStart w:name="z107" w:id="90"/>
    <w:p>
      <w:pPr>
        <w:spacing w:after="0"/>
        <w:ind w:left="0"/>
        <w:jc w:val="left"/>
      </w:pPr>
      <w:r>
        <w:rPr>
          <w:rFonts w:ascii="Times New Roman"/>
          <w:b/>
          <w:i w:val="false"/>
          <w:color w:val="000000"/>
        </w:rPr>
        <w:t xml:space="preserve"> 2. Требования к порядку оказания государственной услуги</w:t>
      </w:r>
    </w:p>
    <w:bookmarkEnd w:id="90"/>
    <w:bookmarkStart w:name="z108" w:id="91"/>
    <w:p>
      <w:pPr>
        <w:spacing w:after="0"/>
        <w:ind w:left="0"/>
        <w:jc w:val="both"/>
      </w:pPr>
      <w:r>
        <w:rPr>
          <w:rFonts w:ascii="Times New Roman"/>
          <w:b w:val="false"/>
          <w:i w:val="false"/>
          <w:color w:val="000000"/>
          <w:sz w:val="28"/>
        </w:rPr>
        <w:t>
      7. Государственная услуга оказывается:</w:t>
      </w:r>
    </w:p>
    <w:bookmarkEnd w:id="91"/>
    <w:p>
      <w:pPr>
        <w:spacing w:after="0"/>
        <w:ind w:left="0"/>
        <w:jc w:val="both"/>
      </w:pPr>
      <w:r>
        <w:rPr>
          <w:rFonts w:ascii="Times New Roman"/>
          <w:b w:val="false"/>
          <w:i w:val="false"/>
          <w:color w:val="000000"/>
          <w:sz w:val="28"/>
        </w:rPr>
        <w:t>
      в здании уполномоченного органа, по адресу: Северо-Казахстанская область, район имени Габита Мусрепова, с. Новоишимское, ул. Ленина, 2, телефон: (8-715-35) 22-2-71;</w:t>
      </w:r>
    </w:p>
    <w:p>
      <w:pPr>
        <w:spacing w:after="0"/>
        <w:ind w:left="0"/>
        <w:jc w:val="both"/>
      </w:pPr>
      <w:r>
        <w:rPr>
          <w:rFonts w:ascii="Times New Roman"/>
          <w:b w:val="false"/>
          <w:i w:val="false"/>
          <w:color w:val="000000"/>
          <w:sz w:val="28"/>
        </w:rPr>
        <w:t>
      в здании Центра по адресу: Северо-Казахстанская область, район имени Габита Мусрепова, с. Новоишимское, ул. Ленина, 7, телефон: 8-(715-35) 22-2-19;</w:t>
      </w:r>
    </w:p>
    <w:bookmarkStart w:name="z109" w:id="92"/>
    <w:p>
      <w:pPr>
        <w:spacing w:after="0"/>
        <w:ind w:left="0"/>
        <w:jc w:val="both"/>
      </w:pPr>
      <w:r>
        <w:rPr>
          <w:rFonts w:ascii="Times New Roman"/>
          <w:b w:val="false"/>
          <w:i w:val="false"/>
          <w:color w:val="000000"/>
          <w:sz w:val="28"/>
        </w:rPr>
        <w:t>
      8. Государственная услуга предоставляется:</w:t>
      </w:r>
    </w:p>
    <w:bookmarkEnd w:id="92"/>
    <w:p>
      <w:pPr>
        <w:spacing w:after="0"/>
        <w:ind w:left="0"/>
        <w:jc w:val="both"/>
      </w:pPr>
      <w:r>
        <w:rPr>
          <w:rFonts w:ascii="Times New Roman"/>
          <w:b w:val="false"/>
          <w:i w:val="false"/>
          <w:color w:val="000000"/>
          <w:sz w:val="28"/>
        </w:rPr>
        <w:t>
      при обращении в уполномоченный орган:</w:t>
      </w:r>
    </w:p>
    <w:p>
      <w:pPr>
        <w:spacing w:after="0"/>
        <w:ind w:left="0"/>
        <w:jc w:val="both"/>
      </w:pPr>
      <w:r>
        <w:rPr>
          <w:rFonts w:ascii="Times New Roman"/>
          <w:b w:val="false"/>
          <w:i w:val="false"/>
          <w:color w:val="000000"/>
          <w:sz w:val="28"/>
        </w:rPr>
        <w:t>
      пять рабочих дней в неделю, за исключением выходных и праздничных дней, с 9-00 часов до 18-30 часов, с перерывом на обед с 13-00 до 14-30 часов. Прием документов осуществляется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при обращении в Центр:</w:t>
      </w:r>
    </w:p>
    <w:p>
      <w:pPr>
        <w:spacing w:after="0"/>
        <w:ind w:left="0"/>
        <w:jc w:val="both"/>
      </w:pPr>
      <w:r>
        <w:rPr>
          <w:rFonts w:ascii="Times New Roman"/>
          <w:b w:val="false"/>
          <w:i w:val="false"/>
          <w:color w:val="000000"/>
          <w:sz w:val="28"/>
        </w:rPr>
        <w:t>
      шесть рабочих дней в неделю, за исключением выходных и праздничных дней, в соответствии с установленным графиком работы с 9.00 часов до 19.00 часов, без перерыва. Прием осуществляется в порядке очереди, без предварительной записи и ускоренного обслуживания.</w:t>
      </w:r>
    </w:p>
    <w:bookmarkStart w:name="z110" w:id="93"/>
    <w:p>
      <w:pPr>
        <w:spacing w:after="0"/>
        <w:ind w:left="0"/>
        <w:jc w:val="both"/>
      </w:pPr>
      <w:r>
        <w:rPr>
          <w:rFonts w:ascii="Times New Roman"/>
          <w:b w:val="false"/>
          <w:i w:val="false"/>
          <w:color w:val="000000"/>
          <w:sz w:val="28"/>
        </w:rPr>
        <w:t xml:space="preserve">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настоящего Регламента.</w:t>
      </w:r>
    </w:p>
    <w:bookmarkEnd w:id="93"/>
    <w:p>
      <w:pPr>
        <w:spacing w:after="0"/>
        <w:ind w:left="0"/>
        <w:jc w:val="both"/>
      </w:pP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www.ozo-gm.sko.kz.</w:t>
      </w:r>
    </w:p>
    <w:bookmarkStart w:name="z111" w:id="94"/>
    <w:p>
      <w:pPr>
        <w:spacing w:after="0"/>
        <w:ind w:left="0"/>
        <w:jc w:val="both"/>
      </w:pPr>
      <w:r>
        <w:rPr>
          <w:rFonts w:ascii="Times New Roman"/>
          <w:b w:val="false"/>
          <w:i w:val="false"/>
          <w:color w:val="000000"/>
          <w:sz w:val="28"/>
        </w:rPr>
        <w:t>
      10. Сроки оказания государственной услуги:</w:t>
      </w:r>
    </w:p>
    <w:bookmarkEnd w:id="94"/>
    <w:p>
      <w:pPr>
        <w:spacing w:after="0"/>
        <w:ind w:left="0"/>
        <w:jc w:val="both"/>
      </w:pPr>
      <w:r>
        <w:rPr>
          <w:rFonts w:ascii="Times New Roman"/>
          <w:b w:val="false"/>
          <w:i w:val="false"/>
          <w:color w:val="000000"/>
          <w:sz w:val="28"/>
        </w:rPr>
        <w:t xml:space="preserve">
      срок оказания государственной услуги на основании </w:t>
      </w:r>
      <w:r>
        <w:rPr>
          <w:rFonts w:ascii="Times New Roman"/>
          <w:b w:val="false"/>
          <w:i w:val="false"/>
          <w:color w:val="000000"/>
          <w:sz w:val="28"/>
        </w:rPr>
        <w:t>пункта 16</w:t>
      </w:r>
      <w:r>
        <w:rPr>
          <w:rFonts w:ascii="Times New Roman"/>
          <w:b w:val="false"/>
          <w:i w:val="false"/>
          <w:color w:val="000000"/>
          <w:sz w:val="28"/>
        </w:rPr>
        <w:t xml:space="preserve"> настоящего регламента с момента сдачи потребителем необходимых документов - 6 рабочих дней, при выдаче дубликата акта на право временного безвозмездного землепользования - 4 рабочих дня;</w:t>
      </w:r>
    </w:p>
    <w:p>
      <w:pPr>
        <w:spacing w:after="0"/>
        <w:ind w:left="0"/>
        <w:jc w:val="both"/>
      </w:pPr>
      <w:r>
        <w:rPr>
          <w:rFonts w:ascii="Times New Roman"/>
          <w:b w:val="false"/>
          <w:i w:val="false"/>
          <w:color w:val="000000"/>
          <w:sz w:val="28"/>
        </w:rPr>
        <w:t>
      время ожидания в очереди при сдаче и получении документов - не более 30 минут;</w:t>
      </w:r>
    </w:p>
    <w:p>
      <w:pPr>
        <w:spacing w:after="0"/>
        <w:ind w:left="0"/>
        <w:jc w:val="both"/>
      </w:pPr>
      <w:r>
        <w:rPr>
          <w:rFonts w:ascii="Times New Roman"/>
          <w:b w:val="false"/>
          <w:i w:val="false"/>
          <w:color w:val="000000"/>
          <w:sz w:val="28"/>
        </w:rPr>
        <w:t>
      время обслуживания при сдаче и получении документов - не более 30 минут.</w:t>
      </w:r>
    </w:p>
    <w:bookmarkStart w:name="z112" w:id="95"/>
    <w:p>
      <w:pPr>
        <w:spacing w:after="0"/>
        <w:ind w:left="0"/>
        <w:jc w:val="both"/>
      </w:pPr>
      <w:r>
        <w:rPr>
          <w:rFonts w:ascii="Times New Roman"/>
          <w:b w:val="false"/>
          <w:i w:val="false"/>
          <w:color w:val="000000"/>
          <w:sz w:val="28"/>
        </w:rPr>
        <w:t xml:space="preserve">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безвозмездного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w:t>
      </w:r>
    </w:p>
    <w:bookmarkEnd w:id="95"/>
    <w:p>
      <w:pPr>
        <w:spacing w:after="0"/>
        <w:ind w:left="0"/>
        <w:jc w:val="both"/>
      </w:pPr>
      <w:r>
        <w:rPr>
          <w:rFonts w:ascii="Times New Roman"/>
          <w:b w:val="false"/>
          <w:i w:val="false"/>
          <w:color w:val="000000"/>
          <w:sz w:val="28"/>
        </w:rPr>
        <w:t>
      Оплата за изготовление акта на право временного безвозмездного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p>
    <w:bookmarkStart w:name="z113" w:id="96"/>
    <w:p>
      <w:pPr>
        <w:spacing w:after="0"/>
        <w:ind w:left="0"/>
        <w:jc w:val="both"/>
      </w:pPr>
      <w:r>
        <w:rPr>
          <w:rFonts w:ascii="Times New Roman"/>
          <w:b w:val="false"/>
          <w:i w:val="false"/>
          <w:color w:val="000000"/>
          <w:sz w:val="28"/>
        </w:rPr>
        <w:t xml:space="preserve">
      12. В предоставлении государственной услуги уполномоченным органом или Центром будет отказано, в случае не 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p>
    <w:bookmarkEnd w:id="96"/>
    <w:p>
      <w:pPr>
        <w:spacing w:after="0"/>
        <w:ind w:left="0"/>
        <w:jc w:val="both"/>
      </w:pPr>
      <w:r>
        <w:rPr>
          <w:rFonts w:ascii="Times New Roman"/>
          <w:b w:val="false"/>
          <w:i w:val="false"/>
          <w:color w:val="000000"/>
          <w:sz w:val="28"/>
        </w:rPr>
        <w:t>
      Государственная услуга будет приостановлена по следующим основаниям:</w:t>
      </w:r>
    </w:p>
    <w:p>
      <w:pPr>
        <w:spacing w:after="0"/>
        <w:ind w:left="0"/>
        <w:jc w:val="both"/>
      </w:pP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p>
    <w:p>
      <w:pPr>
        <w:spacing w:after="0"/>
        <w:ind w:left="0"/>
        <w:jc w:val="both"/>
      </w:pPr>
      <w:r>
        <w:rPr>
          <w:rFonts w:ascii="Times New Roman"/>
          <w:b w:val="false"/>
          <w:i w:val="false"/>
          <w:color w:val="000000"/>
          <w:sz w:val="28"/>
        </w:rPr>
        <w:t>
      2) наличие акта прокурорского надзора, до устранения нарушения норм законодательства;</w:t>
      </w:r>
    </w:p>
    <w:p>
      <w:pPr>
        <w:spacing w:after="0"/>
        <w:ind w:left="0"/>
        <w:jc w:val="both"/>
      </w:pP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p>
    <w:p>
      <w:pPr>
        <w:spacing w:after="0"/>
        <w:ind w:left="0"/>
        <w:jc w:val="both"/>
      </w:pP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p>
    <w:p>
      <w:pPr>
        <w:spacing w:after="0"/>
        <w:ind w:left="0"/>
        <w:jc w:val="both"/>
      </w:pP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безвозмездного землепользования на земельный участок и сроков приостановления, с указанием последующих действий потребителя для устранения причин приостановления оформления.</w:t>
      </w:r>
    </w:p>
    <w:bookmarkStart w:name="z114" w:id="97"/>
    <w:p>
      <w:pPr>
        <w:spacing w:after="0"/>
        <w:ind w:left="0"/>
        <w:jc w:val="both"/>
      </w:pP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p>
    <w:bookmarkEnd w:id="97"/>
    <w:p>
      <w:pPr>
        <w:spacing w:after="0"/>
        <w:ind w:left="0"/>
        <w:jc w:val="both"/>
      </w:pPr>
      <w:r>
        <w:rPr>
          <w:rFonts w:ascii="Times New Roman"/>
          <w:b w:val="false"/>
          <w:i w:val="false"/>
          <w:color w:val="000000"/>
          <w:sz w:val="28"/>
        </w:rPr>
        <w:t>
      через уполномоченный орган:</w:t>
      </w:r>
    </w:p>
    <w:p>
      <w:pPr>
        <w:spacing w:after="0"/>
        <w:ind w:left="0"/>
        <w:jc w:val="both"/>
      </w:pPr>
      <w:r>
        <w:rPr>
          <w:rFonts w:ascii="Times New Roman"/>
          <w:b w:val="false"/>
          <w:i w:val="false"/>
          <w:color w:val="000000"/>
          <w:sz w:val="28"/>
        </w:rPr>
        <w:t>
      1) потребитель подает заявление о выдаче акта на право временного безвозмездного землепользования (дубликата акта) в уполномоченный орган;</w:t>
      </w:r>
    </w:p>
    <w:p>
      <w:pPr>
        <w:spacing w:after="0"/>
        <w:ind w:left="0"/>
        <w:jc w:val="both"/>
      </w:pP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p>
    <w:p>
      <w:pPr>
        <w:spacing w:after="0"/>
        <w:ind w:left="0"/>
        <w:jc w:val="both"/>
      </w:pPr>
      <w:r>
        <w:rPr>
          <w:rFonts w:ascii="Times New Roman"/>
          <w:b w:val="false"/>
          <w:i w:val="false"/>
          <w:color w:val="000000"/>
          <w:sz w:val="28"/>
        </w:rPr>
        <w:t>
      3) руководство уполномоченного органа определяет ответственного сотрудника;</w:t>
      </w:r>
    </w:p>
    <w:p>
      <w:pPr>
        <w:spacing w:after="0"/>
        <w:ind w:left="0"/>
        <w:jc w:val="both"/>
      </w:pP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p>
    <w:p>
      <w:pPr>
        <w:spacing w:after="0"/>
        <w:ind w:left="0"/>
        <w:jc w:val="both"/>
      </w:pP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p>
    <w:p>
      <w:pPr>
        <w:spacing w:after="0"/>
        <w:ind w:left="0"/>
        <w:jc w:val="both"/>
      </w:pP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и выдает потребителю акт на право временного безвозмездного землепользования (дубликат акта) либо мотивированный отказ, либо письменное уведомление о приостановлении оказания государственной услуги;</w:t>
      </w:r>
    </w:p>
    <w:p>
      <w:pPr>
        <w:spacing w:after="0"/>
        <w:ind w:left="0"/>
        <w:jc w:val="both"/>
      </w:pPr>
      <w:r>
        <w:rPr>
          <w:rFonts w:ascii="Times New Roman"/>
          <w:b w:val="false"/>
          <w:i w:val="false"/>
          <w:color w:val="000000"/>
          <w:sz w:val="28"/>
        </w:rPr>
        <w:t>
      через Центр:</w:t>
      </w:r>
    </w:p>
    <w:p>
      <w:pPr>
        <w:spacing w:after="0"/>
        <w:ind w:left="0"/>
        <w:jc w:val="both"/>
      </w:pPr>
      <w:r>
        <w:rPr>
          <w:rFonts w:ascii="Times New Roman"/>
          <w:b w:val="false"/>
          <w:i w:val="false"/>
          <w:color w:val="000000"/>
          <w:sz w:val="28"/>
        </w:rPr>
        <w:t>
      1) потребитель подает заявление о выдаче акта (дубликата акта) в Центр;</w:t>
      </w:r>
    </w:p>
    <w:p>
      <w:pPr>
        <w:spacing w:after="0"/>
        <w:ind w:left="0"/>
        <w:jc w:val="both"/>
      </w:pP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p>
    <w:p>
      <w:pPr>
        <w:spacing w:after="0"/>
        <w:ind w:left="0"/>
        <w:jc w:val="both"/>
      </w:pP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p>
    <w:p>
      <w:pPr>
        <w:spacing w:after="0"/>
        <w:ind w:left="0"/>
        <w:jc w:val="both"/>
      </w:pP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p>
    <w:p>
      <w:pPr>
        <w:spacing w:after="0"/>
        <w:ind w:left="0"/>
        <w:jc w:val="both"/>
      </w:pPr>
      <w:r>
        <w:rPr>
          <w:rFonts w:ascii="Times New Roman"/>
          <w:b w:val="false"/>
          <w:i w:val="false"/>
          <w:color w:val="000000"/>
          <w:sz w:val="28"/>
        </w:rPr>
        <w:t>
      5) руководство уполномоченного органа определяет ответственного сотрудника;</w:t>
      </w:r>
    </w:p>
    <w:p>
      <w:pPr>
        <w:spacing w:after="0"/>
        <w:ind w:left="0"/>
        <w:jc w:val="both"/>
      </w:pP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p>
    <w:p>
      <w:pPr>
        <w:spacing w:after="0"/>
        <w:ind w:left="0"/>
        <w:jc w:val="both"/>
      </w:pP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p>
    <w:p>
      <w:pPr>
        <w:spacing w:after="0"/>
        <w:ind w:left="0"/>
        <w:jc w:val="both"/>
      </w:pP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p>
    <w:p>
      <w:pPr>
        <w:spacing w:after="0"/>
        <w:ind w:left="0"/>
        <w:jc w:val="both"/>
      </w:pPr>
      <w:r>
        <w:rPr>
          <w:rFonts w:ascii="Times New Roman"/>
          <w:b w:val="false"/>
          <w:i w:val="false"/>
          <w:color w:val="000000"/>
          <w:sz w:val="28"/>
        </w:rPr>
        <w:t>
      9) инспектор накопительного отдела Центра передает документы инспектору Центра;</w:t>
      </w:r>
    </w:p>
    <w:p>
      <w:pPr>
        <w:spacing w:after="0"/>
        <w:ind w:left="0"/>
        <w:jc w:val="both"/>
      </w:pP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p>
    <w:bookmarkStart w:name="z115" w:id="98"/>
    <w:p>
      <w:pPr>
        <w:spacing w:after="0"/>
        <w:ind w:left="0"/>
        <w:jc w:val="both"/>
      </w:pP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98"/>
    <w:bookmarkStart w:name="z116" w:id="99"/>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в процессе оказания государственной услуги</w:t>
      </w:r>
    </w:p>
    <w:bookmarkEnd w:id="99"/>
    <w:bookmarkStart w:name="z117" w:id="100"/>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p>
    <w:bookmarkEnd w:id="100"/>
    <w:p>
      <w:pPr>
        <w:spacing w:after="0"/>
        <w:ind w:left="0"/>
        <w:jc w:val="both"/>
      </w:pP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p>
    <w:p>
      <w:pPr>
        <w:spacing w:after="0"/>
        <w:ind w:left="0"/>
        <w:jc w:val="both"/>
      </w:pP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p>
    <w:p>
      <w:pPr>
        <w:spacing w:after="0"/>
        <w:ind w:left="0"/>
        <w:jc w:val="both"/>
      </w:pPr>
      <w:r>
        <w:rPr>
          <w:rFonts w:ascii="Times New Roman"/>
          <w:b w:val="false"/>
          <w:i w:val="false"/>
          <w:color w:val="000000"/>
          <w:sz w:val="28"/>
        </w:rPr>
        <w:t>
      номера и даты приема запроса;</w:t>
      </w:r>
    </w:p>
    <w:p>
      <w:pPr>
        <w:spacing w:after="0"/>
        <w:ind w:left="0"/>
        <w:jc w:val="both"/>
      </w:pPr>
      <w:r>
        <w:rPr>
          <w:rFonts w:ascii="Times New Roman"/>
          <w:b w:val="false"/>
          <w:i w:val="false"/>
          <w:color w:val="000000"/>
          <w:sz w:val="28"/>
        </w:rPr>
        <w:t>
      вида запрашиваемой государственной услуги;</w:t>
      </w:r>
    </w:p>
    <w:p>
      <w:pPr>
        <w:spacing w:after="0"/>
        <w:ind w:left="0"/>
        <w:jc w:val="both"/>
      </w:pPr>
      <w:r>
        <w:rPr>
          <w:rFonts w:ascii="Times New Roman"/>
          <w:b w:val="false"/>
          <w:i w:val="false"/>
          <w:color w:val="000000"/>
          <w:sz w:val="28"/>
        </w:rPr>
        <w:t>
      количества и наименований приложенных документов;</w:t>
      </w:r>
    </w:p>
    <w:p>
      <w:pPr>
        <w:spacing w:after="0"/>
        <w:ind w:left="0"/>
        <w:jc w:val="both"/>
      </w:pPr>
      <w:r>
        <w:rPr>
          <w:rFonts w:ascii="Times New Roman"/>
          <w:b w:val="false"/>
          <w:i w:val="false"/>
          <w:color w:val="000000"/>
          <w:sz w:val="28"/>
        </w:rPr>
        <w:t>
      даты, времени и места выдачи документов;</w:t>
      </w:r>
    </w:p>
    <w:p>
      <w:pPr>
        <w:spacing w:after="0"/>
        <w:ind w:left="0"/>
        <w:jc w:val="both"/>
      </w:pPr>
      <w:r>
        <w:rPr>
          <w:rFonts w:ascii="Times New Roman"/>
          <w:b w:val="false"/>
          <w:i w:val="false"/>
          <w:color w:val="000000"/>
          <w:sz w:val="28"/>
        </w:rPr>
        <w:t>
      фамилии, имени, отчества, должности инспектора Центра, либо сотрудника уполномоченного органа, принявшего заявление на оказание государственной услуги.</w:t>
      </w:r>
    </w:p>
    <w:bookmarkStart w:name="z118" w:id="101"/>
    <w:p>
      <w:pPr>
        <w:spacing w:after="0"/>
        <w:ind w:left="0"/>
        <w:jc w:val="both"/>
      </w:pPr>
      <w:r>
        <w:rPr>
          <w:rFonts w:ascii="Times New Roman"/>
          <w:b w:val="false"/>
          <w:i w:val="false"/>
          <w:color w:val="000000"/>
          <w:sz w:val="28"/>
        </w:rPr>
        <w:t>
      16. Для выдачи акта на право временного безвозмездного землепользования или дубликата акта на право временного безвозмездного землепользования необходимо предоставление в уполномоченный орган или в Центр следующих документов:</w:t>
      </w:r>
    </w:p>
    <w:bookmarkEnd w:id="101"/>
    <w:p>
      <w:pPr>
        <w:spacing w:after="0"/>
        <w:ind w:left="0"/>
        <w:jc w:val="both"/>
      </w:pPr>
      <w:r>
        <w:rPr>
          <w:rFonts w:ascii="Times New Roman"/>
          <w:b w:val="false"/>
          <w:i w:val="false"/>
          <w:color w:val="000000"/>
          <w:sz w:val="28"/>
        </w:rPr>
        <w:t>
      1) при предоставлении государством права временного безвозмездного землепользования на земельный участок:</w:t>
      </w:r>
    </w:p>
    <w:p>
      <w:pPr>
        <w:spacing w:after="0"/>
        <w:ind w:left="0"/>
        <w:jc w:val="both"/>
      </w:pPr>
      <w:r>
        <w:rPr>
          <w:rFonts w:ascii="Times New Roman"/>
          <w:b w:val="false"/>
          <w:i w:val="false"/>
          <w:color w:val="000000"/>
          <w:sz w:val="28"/>
        </w:rPr>
        <w:t xml:space="preserve">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копия выписки из решения местного исполнительного органа о предоставлении права временного безвозмездного землепользования;</w:t>
      </w:r>
    </w:p>
    <w:p>
      <w:pPr>
        <w:spacing w:after="0"/>
        <w:ind w:left="0"/>
        <w:jc w:val="both"/>
      </w:pP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p>
    <w:p>
      <w:pPr>
        <w:spacing w:after="0"/>
        <w:ind w:left="0"/>
        <w:jc w:val="both"/>
      </w:pPr>
      <w:r>
        <w:rPr>
          <w:rFonts w:ascii="Times New Roman"/>
          <w:b w:val="false"/>
          <w:i w:val="false"/>
          <w:color w:val="000000"/>
          <w:sz w:val="28"/>
        </w:rPr>
        <w:t>
      копия свидетельства налогоплательщика (РНН);</w:t>
      </w:r>
    </w:p>
    <w:p>
      <w:pPr>
        <w:spacing w:after="0"/>
        <w:ind w:left="0"/>
        <w:jc w:val="both"/>
      </w:pPr>
      <w:r>
        <w:rPr>
          <w:rFonts w:ascii="Times New Roman"/>
          <w:b w:val="false"/>
          <w:i w:val="false"/>
          <w:color w:val="000000"/>
          <w:sz w:val="28"/>
        </w:rPr>
        <w:t>
      копия свидетельства о государственной регистрации юридического лица;</w:t>
      </w:r>
    </w:p>
    <w:p>
      <w:pPr>
        <w:spacing w:after="0"/>
        <w:ind w:left="0"/>
        <w:jc w:val="both"/>
      </w:pP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p>
    <w:p>
      <w:pPr>
        <w:spacing w:after="0"/>
        <w:ind w:left="0"/>
        <w:jc w:val="both"/>
      </w:pPr>
      <w:r>
        <w:rPr>
          <w:rFonts w:ascii="Times New Roman"/>
          <w:b w:val="false"/>
          <w:i w:val="false"/>
          <w:color w:val="000000"/>
          <w:sz w:val="28"/>
        </w:rPr>
        <w:t>
      копия документа, удостоверяющего полномочия представителя,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p>
    <w:p>
      <w:pPr>
        <w:spacing w:after="0"/>
        <w:ind w:left="0"/>
        <w:jc w:val="both"/>
      </w:pP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p>
    <w:p>
      <w:pPr>
        <w:spacing w:after="0"/>
        <w:ind w:left="0"/>
        <w:jc w:val="both"/>
      </w:pPr>
      <w:r>
        <w:rPr>
          <w:rFonts w:ascii="Times New Roman"/>
          <w:b w:val="false"/>
          <w:i w:val="false"/>
          <w:color w:val="000000"/>
          <w:sz w:val="28"/>
        </w:rPr>
        <w:t>
      2) в случае изменений идентификационных характеристик земельного участка:</w:t>
      </w:r>
    </w:p>
    <w:p>
      <w:pPr>
        <w:spacing w:after="0"/>
        <w:ind w:left="0"/>
        <w:jc w:val="both"/>
      </w:pPr>
      <w:r>
        <w:rPr>
          <w:rFonts w:ascii="Times New Roman"/>
          <w:b w:val="false"/>
          <w:i w:val="false"/>
          <w:color w:val="000000"/>
          <w:sz w:val="28"/>
        </w:rPr>
        <w:t xml:space="preserve">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p>
      <w:pPr>
        <w:spacing w:after="0"/>
        <w:ind w:left="0"/>
        <w:jc w:val="both"/>
      </w:pP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p>
    <w:p>
      <w:pPr>
        <w:spacing w:after="0"/>
        <w:ind w:left="0"/>
        <w:jc w:val="both"/>
      </w:pP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p>
    <w:p>
      <w:pPr>
        <w:spacing w:after="0"/>
        <w:ind w:left="0"/>
        <w:jc w:val="both"/>
      </w:pPr>
      <w:r>
        <w:rPr>
          <w:rFonts w:ascii="Times New Roman"/>
          <w:b w:val="false"/>
          <w:i w:val="false"/>
          <w:color w:val="000000"/>
          <w:sz w:val="28"/>
        </w:rPr>
        <w:t>
      копия свидетельства налогоплательщика (РНН);</w:t>
      </w:r>
    </w:p>
    <w:p>
      <w:pPr>
        <w:spacing w:after="0"/>
        <w:ind w:left="0"/>
        <w:jc w:val="both"/>
      </w:pPr>
      <w:r>
        <w:rPr>
          <w:rFonts w:ascii="Times New Roman"/>
          <w:b w:val="false"/>
          <w:i w:val="false"/>
          <w:color w:val="000000"/>
          <w:sz w:val="28"/>
        </w:rPr>
        <w:t>
      копия свидетельства о государственной регистрации юридического лица;</w:t>
      </w:r>
    </w:p>
    <w:p>
      <w:pPr>
        <w:spacing w:after="0"/>
        <w:ind w:left="0"/>
        <w:jc w:val="both"/>
      </w:pP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p>
    <w:p>
      <w:pPr>
        <w:spacing w:after="0"/>
        <w:ind w:left="0"/>
        <w:jc w:val="both"/>
      </w:pPr>
      <w:r>
        <w:rPr>
          <w:rFonts w:ascii="Times New Roman"/>
          <w:b w:val="false"/>
          <w:i w:val="false"/>
          <w:color w:val="000000"/>
          <w:sz w:val="28"/>
        </w:rPr>
        <w:t>
      копия документа, удостоверяющего полномочия представителя,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p>
    <w:p>
      <w:pPr>
        <w:spacing w:after="0"/>
        <w:ind w:left="0"/>
        <w:jc w:val="both"/>
      </w:pP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p>
    <w:p>
      <w:pPr>
        <w:spacing w:after="0"/>
        <w:ind w:left="0"/>
        <w:jc w:val="both"/>
      </w:pPr>
      <w:r>
        <w:rPr>
          <w:rFonts w:ascii="Times New Roman"/>
          <w:b w:val="false"/>
          <w:i w:val="false"/>
          <w:color w:val="000000"/>
          <w:sz w:val="28"/>
        </w:rPr>
        <w:t>
      3) при выдаче дубликата акта на право временного безвозмездного землепользования на земельный участок:</w:t>
      </w:r>
    </w:p>
    <w:p>
      <w:pPr>
        <w:spacing w:after="0"/>
        <w:ind w:left="0"/>
        <w:jc w:val="both"/>
      </w:pPr>
      <w:r>
        <w:rPr>
          <w:rFonts w:ascii="Times New Roman"/>
          <w:b w:val="false"/>
          <w:i w:val="false"/>
          <w:color w:val="000000"/>
          <w:sz w:val="28"/>
        </w:rPr>
        <w:t xml:space="preserve">
      заявление в уполномоченный орган на выдачу дубликата акта на право временного безвозмездного землепользования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p>
      <w:pPr>
        <w:spacing w:after="0"/>
        <w:ind w:left="0"/>
        <w:jc w:val="both"/>
      </w:pP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 на земельный участок;</w:t>
      </w:r>
    </w:p>
    <w:p>
      <w:pPr>
        <w:spacing w:after="0"/>
        <w:ind w:left="0"/>
        <w:jc w:val="both"/>
      </w:pPr>
      <w:r>
        <w:rPr>
          <w:rFonts w:ascii="Times New Roman"/>
          <w:b w:val="false"/>
          <w:i w:val="false"/>
          <w:color w:val="000000"/>
          <w:sz w:val="28"/>
        </w:rPr>
        <w:t>
      копия документа, удостоверяющего полномочия представителя;</w:t>
      </w:r>
    </w:p>
    <w:p>
      <w:pPr>
        <w:spacing w:after="0"/>
        <w:ind w:left="0"/>
        <w:jc w:val="both"/>
      </w:pP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p>
    <w:p>
      <w:pPr>
        <w:spacing w:after="0"/>
        <w:ind w:left="0"/>
        <w:jc w:val="both"/>
      </w:pP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на земельный участок недействительным.</w:t>
      </w:r>
    </w:p>
    <w:p>
      <w:pPr>
        <w:spacing w:after="0"/>
        <w:ind w:left="0"/>
        <w:jc w:val="both"/>
      </w:pP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p>
    <w:bookmarkStart w:name="z119" w:id="102"/>
    <w:p>
      <w:pPr>
        <w:spacing w:after="0"/>
        <w:ind w:left="0"/>
        <w:jc w:val="both"/>
      </w:pPr>
      <w:r>
        <w:rPr>
          <w:rFonts w:ascii="Times New Roman"/>
          <w:b w:val="false"/>
          <w:i w:val="false"/>
          <w:color w:val="000000"/>
          <w:sz w:val="28"/>
        </w:rPr>
        <w:t>
      17. Бланки заявлений находятся в уполномоченном органе.</w:t>
      </w:r>
    </w:p>
    <w:bookmarkEnd w:id="102"/>
    <w:p>
      <w:pPr>
        <w:spacing w:after="0"/>
        <w:ind w:left="0"/>
        <w:jc w:val="both"/>
      </w:pP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p>
    <w:bookmarkStart w:name="z120" w:id="103"/>
    <w:p>
      <w:pPr>
        <w:spacing w:after="0"/>
        <w:ind w:left="0"/>
        <w:jc w:val="both"/>
      </w:pP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p>
    <w:bookmarkEnd w:id="103"/>
    <w:p>
      <w:pPr>
        <w:spacing w:after="0"/>
        <w:ind w:left="0"/>
        <w:jc w:val="both"/>
      </w:pPr>
      <w:r>
        <w:rPr>
          <w:rFonts w:ascii="Times New Roman"/>
          <w:b w:val="false"/>
          <w:i w:val="false"/>
          <w:color w:val="000000"/>
          <w:sz w:val="28"/>
        </w:rPr>
        <w:t>
      1) инспектор Центра;</w:t>
      </w:r>
    </w:p>
    <w:p>
      <w:pPr>
        <w:spacing w:after="0"/>
        <w:ind w:left="0"/>
        <w:jc w:val="both"/>
      </w:pPr>
      <w:r>
        <w:rPr>
          <w:rFonts w:ascii="Times New Roman"/>
          <w:b w:val="false"/>
          <w:i w:val="false"/>
          <w:color w:val="000000"/>
          <w:sz w:val="28"/>
        </w:rPr>
        <w:t>
      2) инспектор накопительного отдела Центра;</w:t>
      </w:r>
    </w:p>
    <w:p>
      <w:pPr>
        <w:spacing w:after="0"/>
        <w:ind w:left="0"/>
        <w:jc w:val="both"/>
      </w:pPr>
      <w:r>
        <w:rPr>
          <w:rFonts w:ascii="Times New Roman"/>
          <w:b w:val="false"/>
          <w:i w:val="false"/>
          <w:color w:val="000000"/>
          <w:sz w:val="28"/>
        </w:rPr>
        <w:t>
      3) ответственный сотрудник уполномоченного органа;</w:t>
      </w:r>
    </w:p>
    <w:p>
      <w:pPr>
        <w:spacing w:after="0"/>
        <w:ind w:left="0"/>
        <w:jc w:val="both"/>
      </w:pPr>
      <w:r>
        <w:rPr>
          <w:rFonts w:ascii="Times New Roman"/>
          <w:b w:val="false"/>
          <w:i w:val="false"/>
          <w:color w:val="000000"/>
          <w:sz w:val="28"/>
        </w:rPr>
        <w:t>
      4) руководство уполномоченного органа;</w:t>
      </w:r>
    </w:p>
    <w:p>
      <w:pPr>
        <w:spacing w:after="0"/>
        <w:ind w:left="0"/>
        <w:jc w:val="both"/>
      </w:pPr>
      <w:r>
        <w:rPr>
          <w:rFonts w:ascii="Times New Roman"/>
          <w:b w:val="false"/>
          <w:i w:val="false"/>
          <w:color w:val="000000"/>
          <w:sz w:val="28"/>
        </w:rPr>
        <w:t>
      5) канцелярия специализированного предприятия;</w:t>
      </w:r>
    </w:p>
    <w:p>
      <w:pPr>
        <w:spacing w:after="0"/>
        <w:ind w:left="0"/>
        <w:jc w:val="both"/>
      </w:pPr>
      <w:r>
        <w:rPr>
          <w:rFonts w:ascii="Times New Roman"/>
          <w:b w:val="false"/>
          <w:i w:val="false"/>
          <w:color w:val="000000"/>
          <w:sz w:val="28"/>
        </w:rPr>
        <w:t>
      6) руководство специализированного предприятия;</w:t>
      </w:r>
    </w:p>
    <w:p>
      <w:pPr>
        <w:spacing w:after="0"/>
        <w:ind w:left="0"/>
        <w:jc w:val="both"/>
      </w:pPr>
      <w:r>
        <w:rPr>
          <w:rFonts w:ascii="Times New Roman"/>
          <w:b w:val="false"/>
          <w:i w:val="false"/>
          <w:color w:val="000000"/>
          <w:sz w:val="28"/>
        </w:rPr>
        <w:t>
      7) группа приема и выдачи специализированного предприятия;</w:t>
      </w:r>
    </w:p>
    <w:p>
      <w:pPr>
        <w:spacing w:after="0"/>
        <w:ind w:left="0"/>
        <w:jc w:val="both"/>
      </w:pPr>
      <w:r>
        <w:rPr>
          <w:rFonts w:ascii="Times New Roman"/>
          <w:b w:val="false"/>
          <w:i w:val="false"/>
          <w:color w:val="000000"/>
          <w:sz w:val="28"/>
        </w:rPr>
        <w:t>
      8) производственное подразделение специализированного предприятия.</w:t>
      </w:r>
    </w:p>
    <w:bookmarkStart w:name="z121" w:id="104"/>
    <w:p>
      <w:pPr>
        <w:spacing w:after="0"/>
        <w:ind w:left="0"/>
        <w:jc w:val="both"/>
      </w:pPr>
      <w:r>
        <w:rPr>
          <w:rFonts w:ascii="Times New Roman"/>
          <w:b w:val="false"/>
          <w:i w:val="false"/>
          <w:color w:val="000000"/>
          <w:sz w:val="28"/>
        </w:rPr>
        <w:t xml:space="preserve">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04"/>
    <w:bookmarkStart w:name="z122" w:id="105"/>
    <w:p>
      <w:pPr>
        <w:spacing w:after="0"/>
        <w:ind w:left="0"/>
        <w:jc w:val="both"/>
      </w:pPr>
      <w:r>
        <w:rPr>
          <w:rFonts w:ascii="Times New Roman"/>
          <w:b w:val="false"/>
          <w:i w:val="false"/>
          <w:color w:val="000000"/>
          <w:sz w:val="28"/>
        </w:rPr>
        <w:t xml:space="preserve">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105"/>
    <w:bookmarkStart w:name="z123" w:id="106"/>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оказывающих государственные услуги</w:t>
      </w:r>
    </w:p>
    <w:bookmarkEnd w:id="106"/>
    <w:bookmarkStart w:name="z124" w:id="107"/>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p>
    <w:bookmarkEnd w:id="107"/>
    <w:p>
      <w:pPr>
        <w:spacing w:after="0"/>
        <w:ind w:left="0"/>
        <w:jc w:val="both"/>
      </w:pP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"Оформление и выдача актов на</w:t>
            </w:r>
            <w:r>
              <w:br/>
            </w:r>
            <w:r>
              <w:rPr>
                <w:rFonts w:ascii="Times New Roman"/>
                <w:b w:val="false"/>
                <w:i w:val="false"/>
                <w:color w:val="000000"/>
                <w:sz w:val="20"/>
              </w:rPr>
              <w:t>право временного безвозмездного</w:t>
            </w:r>
            <w:r>
              <w:br/>
            </w:r>
            <w:r>
              <w:rPr>
                <w:rFonts w:ascii="Times New Roman"/>
                <w:b w:val="false"/>
                <w:i w:val="false"/>
                <w:color w:val="000000"/>
                <w:sz w:val="20"/>
              </w:rPr>
              <w:t>землепользования"</w:t>
            </w:r>
            <w:r>
              <w:br/>
            </w:r>
            <w:r>
              <w:rPr>
                <w:rFonts w:ascii="Times New Roman"/>
                <w:b w:val="false"/>
                <w:i w:val="false"/>
                <w:color w:val="000000"/>
                <w:sz w:val="20"/>
              </w:rPr>
              <w:t>Начальнику уполномоченного органа</w:t>
            </w:r>
            <w:r>
              <w:br/>
            </w:r>
            <w:r>
              <w:rPr>
                <w:rFonts w:ascii="Times New Roman"/>
                <w:b w:val="false"/>
                <w:i w:val="false"/>
                <w:color w:val="000000"/>
                <w:sz w:val="20"/>
              </w:rPr>
              <w:t>по земельным отношениям</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от ____________________________________</w:t>
      </w:r>
    </w:p>
    <w:p>
      <w:pPr>
        <w:spacing w:after="0"/>
        <w:ind w:left="0"/>
        <w:jc w:val="both"/>
      </w:pPr>
      <w:r>
        <w:rPr>
          <w:rFonts w:ascii="Times New Roman"/>
          <w:b w:val="false"/>
          <w:i w:val="false"/>
          <w:color w:val="000000"/>
          <w:sz w:val="28"/>
        </w:rPr>
        <w:t>
      (фамилия, имя, отчество физического лица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либо полное наименование</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(реквизиты документа, удостоверяющего</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личность физического или юридического лица, _______________________________________</w:t>
      </w:r>
    </w:p>
    <w:p>
      <w:pPr>
        <w:spacing w:after="0"/>
        <w:ind w:left="0"/>
        <w:jc w:val="both"/>
      </w:pPr>
      <w:r>
        <w:rPr>
          <w:rFonts w:ascii="Times New Roman"/>
          <w:b w:val="false"/>
          <w:i w:val="false"/>
          <w:color w:val="000000"/>
          <w:sz w:val="28"/>
        </w:rPr>
        <w:t>
      контактный телефон, адрес)</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 выдаче акта на право временного</w:t>
      </w:r>
    </w:p>
    <w:p>
      <w:pPr>
        <w:spacing w:after="0"/>
        <w:ind w:left="0"/>
        <w:jc w:val="both"/>
      </w:pPr>
      <w:r>
        <w:rPr>
          <w:rFonts w:ascii="Times New Roman"/>
          <w:b w:val="false"/>
          <w:i w:val="false"/>
          <w:color w:val="000000"/>
          <w:sz w:val="28"/>
        </w:rPr>
        <w:t>
      безвозмездного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временного безвозмездного землепользования на земельный участок, расположенного по ___________________________</w:t>
      </w:r>
    </w:p>
    <w:p>
      <w:pPr>
        <w:spacing w:after="0"/>
        <w:ind w:left="0"/>
        <w:jc w:val="both"/>
      </w:pPr>
      <w:r>
        <w:rPr>
          <w:rFonts w:ascii="Times New Roman"/>
          <w:b w:val="false"/>
          <w:i w:val="false"/>
          <w:color w:val="000000"/>
          <w:sz w:val="28"/>
        </w:rPr>
        <w:t>
      _____________________________________________________________________(адрес (место нахождения) земельного участка)</w:t>
      </w:r>
    </w:p>
    <w:p>
      <w:pPr>
        <w:spacing w:after="0"/>
        <w:ind w:left="0"/>
        <w:jc w:val="both"/>
      </w:pPr>
      <w:r>
        <w:rPr>
          <w:rFonts w:ascii="Times New Roman"/>
          <w:b w:val="false"/>
          <w:i w:val="false"/>
          <w:color w:val="000000"/>
          <w:sz w:val="28"/>
        </w:rPr>
        <w:t>
      предоставленный ____________________________________________________________________ (целевое назначение земельного участка)</w:t>
      </w:r>
    </w:p>
    <w:p>
      <w:pPr>
        <w:spacing w:after="0"/>
        <w:ind w:left="0"/>
        <w:jc w:val="both"/>
      </w:pPr>
      <w:r>
        <w:rPr>
          <w:rFonts w:ascii="Times New Roman"/>
          <w:b w:val="false"/>
          <w:i w:val="false"/>
          <w:color w:val="000000"/>
          <w:sz w:val="28"/>
        </w:rPr>
        <w:t>
      Дата __________ Заявитель __________________________________________________</w:t>
      </w:r>
    </w:p>
    <w:p>
      <w:pPr>
        <w:spacing w:after="0"/>
        <w:ind w:left="0"/>
        <w:jc w:val="both"/>
      </w:pPr>
      <w:r>
        <w:rPr>
          <w:rFonts w:ascii="Times New Roman"/>
          <w:b w:val="false"/>
          <w:i w:val="false"/>
          <w:color w:val="000000"/>
          <w:sz w:val="28"/>
        </w:rPr>
        <w:t>
      (фамилия, имя, отчество физического ___________________________________________________________________ или юридического лица либо _____________________________________________________________________ уполномоченного лица,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"Оформление и выдача актов</w:t>
            </w:r>
            <w:r>
              <w:br/>
            </w:r>
            <w:r>
              <w:rPr>
                <w:rFonts w:ascii="Times New Roman"/>
                <w:b w:val="false"/>
                <w:i w:val="false"/>
                <w:color w:val="000000"/>
                <w:sz w:val="20"/>
              </w:rPr>
              <w:t>на право временного безвозмездного землепользования"</w:t>
            </w:r>
          </w:p>
        </w:tc>
      </w:tr>
    </w:tbl>
    <w:p>
      <w:pPr>
        <w:spacing w:after="0"/>
        <w:ind w:left="0"/>
        <w:jc w:val="left"/>
      </w:pPr>
      <w:r>
        <w:rPr>
          <w:rFonts w:ascii="Times New Roman"/>
          <w:b/>
          <w:i w:val="false"/>
          <w:color w:val="000000"/>
        </w:rPr>
        <w:t xml:space="preserve"> Описание</w:t>
      </w:r>
      <w:r>
        <w:br/>
      </w:r>
      <w:r>
        <w:rPr>
          <w:rFonts w:ascii="Times New Roman"/>
          <w:b/>
          <w:i w:val="false"/>
          <w:color w:val="000000"/>
        </w:rPr>
        <w:t>последовательности и взаимодействие административных</w:t>
      </w:r>
      <w:r>
        <w:br/>
      </w:r>
      <w:r>
        <w:rPr>
          <w:rFonts w:ascii="Times New Roman"/>
          <w:b/>
          <w:i w:val="false"/>
          <w:color w:val="000000"/>
        </w:rPr>
        <w:t>действий (процедур)</w:t>
      </w:r>
      <w:r>
        <w:br/>
      </w:r>
      <w:r>
        <w:rPr>
          <w:rFonts w:ascii="Times New Roman"/>
          <w:b/>
          <w:i w:val="false"/>
          <w:color w:val="000000"/>
        </w:rPr>
        <w:t>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1873"/>
        <w:gridCol w:w="1630"/>
        <w:gridCol w:w="2124"/>
        <w:gridCol w:w="1627"/>
        <w:gridCol w:w="1627"/>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основного процесса (хода, потока работ)</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w:t>
            </w:r>
            <w:r>
              <w:br/>
            </w:r>
            <w:r>
              <w:rPr>
                <w:rFonts w:ascii="Times New Roman"/>
                <w:b w:val="false"/>
                <w:i w:val="false"/>
                <w:color w:val="000000"/>
                <w:sz w:val="20"/>
              </w:rPr>
              <w:t>
вия</w:t>
            </w:r>
            <w:r>
              <w:br/>
            </w:r>
            <w:r>
              <w:rPr>
                <w:rFonts w:ascii="Times New Roman"/>
                <w:b w:val="false"/>
                <w:i w:val="false"/>
                <w:color w:val="000000"/>
                <w:sz w:val="20"/>
              </w:rPr>
              <w:t>
(хода, потока работ)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r>
              <w:br/>
            </w:r>
            <w:r>
              <w:rPr>
                <w:rFonts w:ascii="Times New Roman"/>
                <w:b w:val="false"/>
                <w:i w:val="false"/>
                <w:color w:val="000000"/>
                <w:sz w:val="20"/>
              </w:rPr>
              <w:t>
вание СФЕ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w:t>
            </w:r>
            <w:r>
              <w:br/>
            </w:r>
            <w:r>
              <w:rPr>
                <w:rFonts w:ascii="Times New Roman"/>
                <w:b w:val="false"/>
                <w:i w:val="false"/>
                <w:color w:val="000000"/>
                <w:sz w:val="20"/>
              </w:rPr>
              <w:t>
тор на</w:t>
            </w:r>
            <w:r>
              <w:br/>
            </w:r>
            <w:r>
              <w:rPr>
                <w:rFonts w:ascii="Times New Roman"/>
                <w:b w:val="false"/>
                <w:i w:val="false"/>
                <w:color w:val="000000"/>
                <w:sz w:val="20"/>
              </w:rPr>
              <w:t>
копительного отдела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r>
              <w:br/>
            </w:r>
            <w:r>
              <w:rPr>
                <w:rFonts w:ascii="Times New Roman"/>
                <w:b w:val="false"/>
                <w:i w:val="false"/>
                <w:color w:val="000000"/>
                <w:sz w:val="20"/>
              </w:rPr>
              <w:t>
накопи</w:t>
            </w:r>
            <w:r>
              <w:br/>
            </w:r>
            <w:r>
              <w:rPr>
                <w:rFonts w:ascii="Times New Roman"/>
                <w:b w:val="false"/>
                <w:i w:val="false"/>
                <w:color w:val="000000"/>
                <w:sz w:val="20"/>
              </w:rPr>
              <w:t>
тельного</w:t>
            </w:r>
            <w:r>
              <w:br/>
            </w:r>
            <w:r>
              <w:rPr>
                <w:rFonts w:ascii="Times New Roman"/>
                <w:b w:val="false"/>
                <w:i w:val="false"/>
                <w:color w:val="000000"/>
                <w:sz w:val="20"/>
              </w:rPr>
              <w:t>
отдела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w:t>
            </w:r>
            <w:r>
              <w:br/>
            </w:r>
            <w:r>
              <w:rPr>
                <w:rFonts w:ascii="Times New Roman"/>
                <w:b w:val="false"/>
                <w:i w:val="false"/>
                <w:color w:val="000000"/>
                <w:sz w:val="20"/>
              </w:rPr>
              <w:t>
ник упол</w:t>
            </w:r>
            <w:r>
              <w:br/>
            </w:r>
            <w:r>
              <w:rPr>
                <w:rFonts w:ascii="Times New Roman"/>
                <w:b w:val="false"/>
                <w:i w:val="false"/>
                <w:color w:val="000000"/>
                <w:sz w:val="20"/>
              </w:rPr>
              <w:t>
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w:t>
            </w:r>
            <w:r>
              <w:br/>
            </w:r>
            <w:r>
              <w:rPr>
                <w:rFonts w:ascii="Times New Roman"/>
                <w:b w:val="false"/>
                <w:i w:val="false"/>
                <w:color w:val="000000"/>
                <w:sz w:val="20"/>
              </w:rPr>
              <w:t>
во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сотрудник уполномо</w:t>
            </w:r>
            <w:r>
              <w:br/>
            </w:r>
            <w:r>
              <w:rPr>
                <w:rFonts w:ascii="Times New Roman"/>
                <w:b w:val="false"/>
                <w:i w:val="false"/>
                <w:color w:val="000000"/>
                <w:sz w:val="20"/>
              </w:rPr>
              <w:t>
ченного органа</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 описа</w:t>
            </w:r>
            <w:r>
              <w:br/>
            </w:r>
            <w:r>
              <w:rPr>
                <w:rFonts w:ascii="Times New Roman"/>
                <w:b w:val="false"/>
                <w:i w:val="false"/>
                <w:color w:val="000000"/>
                <w:sz w:val="20"/>
              </w:rPr>
              <w:t>
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 в</w:t>
            </w:r>
            <w:r>
              <w:br/>
            </w:r>
            <w:r>
              <w:rPr>
                <w:rFonts w:ascii="Times New Roman"/>
                <w:b w:val="false"/>
                <w:i w:val="false"/>
                <w:color w:val="000000"/>
                <w:sz w:val="20"/>
              </w:rPr>
              <w:t>
журнале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Расписы</w:t>
            </w:r>
            <w:r>
              <w:br/>
            </w:r>
            <w:r>
              <w:rPr>
                <w:rFonts w:ascii="Times New Roman"/>
                <w:b w:val="false"/>
                <w:i w:val="false"/>
                <w:color w:val="000000"/>
                <w:sz w:val="20"/>
              </w:rPr>
              <w:t>
вается в</w:t>
            </w:r>
            <w:r>
              <w:br/>
            </w:r>
            <w:r>
              <w:rPr>
                <w:rFonts w:ascii="Times New Roman"/>
                <w:b w:val="false"/>
                <w:i w:val="false"/>
                <w:color w:val="000000"/>
                <w:sz w:val="20"/>
              </w:rPr>
              <w:t>
журнале</w:t>
            </w:r>
            <w:r>
              <w:br/>
            </w:r>
            <w:r>
              <w:rPr>
                <w:rFonts w:ascii="Times New Roman"/>
                <w:b w:val="false"/>
                <w:i w:val="false"/>
                <w:color w:val="000000"/>
                <w:sz w:val="20"/>
              </w:rPr>
              <w:t>
и соби</w:t>
            </w:r>
            <w:r>
              <w:br/>
            </w:r>
            <w:r>
              <w:rPr>
                <w:rFonts w:ascii="Times New Roman"/>
                <w:b w:val="false"/>
                <w:i w:val="false"/>
                <w:color w:val="000000"/>
                <w:sz w:val="20"/>
              </w:rPr>
              <w:t>
рает до</w:t>
            </w:r>
            <w:r>
              <w:br/>
            </w:r>
            <w:r>
              <w:rPr>
                <w:rFonts w:ascii="Times New Roman"/>
                <w:b w:val="false"/>
                <w:i w:val="false"/>
                <w:color w:val="000000"/>
                <w:sz w:val="20"/>
              </w:rPr>
              <w:t>
кументы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w:t>
            </w:r>
            <w:r>
              <w:br/>
            </w:r>
            <w:r>
              <w:rPr>
                <w:rFonts w:ascii="Times New Roman"/>
                <w:b w:val="false"/>
                <w:i w:val="false"/>
                <w:color w:val="000000"/>
                <w:sz w:val="20"/>
              </w:rPr>
              <w:t>
ет реестр</w:t>
            </w:r>
            <w:r>
              <w:br/>
            </w:r>
            <w:r>
              <w:rPr>
                <w:rFonts w:ascii="Times New Roman"/>
                <w:b w:val="false"/>
                <w:i w:val="false"/>
                <w:color w:val="000000"/>
                <w:sz w:val="20"/>
              </w:rPr>
              <w:t>
и направ</w:t>
            </w:r>
            <w:r>
              <w:br/>
            </w:r>
            <w:r>
              <w:rPr>
                <w:rFonts w:ascii="Times New Roman"/>
                <w:b w:val="false"/>
                <w:i w:val="false"/>
                <w:color w:val="000000"/>
                <w:sz w:val="20"/>
              </w:rPr>
              <w:t>
ляет</w:t>
            </w:r>
            <w:r>
              <w:br/>
            </w:r>
            <w:r>
              <w:rPr>
                <w:rFonts w:ascii="Times New Roman"/>
                <w:b w:val="false"/>
                <w:i w:val="false"/>
                <w:color w:val="000000"/>
                <w:sz w:val="20"/>
              </w:rPr>
              <w:t>
документы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r>
              <w:br/>
            </w:r>
            <w:r>
              <w:rPr>
                <w:rFonts w:ascii="Times New Roman"/>
                <w:b w:val="false"/>
                <w:i w:val="false"/>
                <w:color w:val="000000"/>
                <w:sz w:val="20"/>
              </w:rPr>
              <w:t>
докумен</w:t>
            </w:r>
            <w:r>
              <w:br/>
            </w:r>
            <w:r>
              <w:rPr>
                <w:rFonts w:ascii="Times New Roman"/>
                <w:b w:val="false"/>
                <w:i w:val="false"/>
                <w:color w:val="000000"/>
                <w:sz w:val="20"/>
              </w:rPr>
              <w:t>
тов ре</w:t>
            </w:r>
            <w:r>
              <w:br/>
            </w:r>
            <w:r>
              <w:rPr>
                <w:rFonts w:ascii="Times New Roman"/>
                <w:b w:val="false"/>
                <w:i w:val="false"/>
                <w:color w:val="000000"/>
                <w:sz w:val="20"/>
              </w:rPr>
              <w:t>
гистра</w:t>
            </w:r>
            <w:r>
              <w:br/>
            </w:r>
            <w:r>
              <w:rPr>
                <w:rFonts w:ascii="Times New Roman"/>
                <w:b w:val="false"/>
                <w:i w:val="false"/>
                <w:color w:val="000000"/>
                <w:sz w:val="20"/>
              </w:rPr>
              <w:t>
ция в</w:t>
            </w:r>
            <w:r>
              <w:br/>
            </w:r>
            <w:r>
              <w:rPr>
                <w:rFonts w:ascii="Times New Roman"/>
                <w:b w:val="false"/>
                <w:i w:val="false"/>
                <w:color w:val="000000"/>
                <w:sz w:val="20"/>
              </w:rPr>
              <w:t>
журнале</w:t>
            </w:r>
            <w:r>
              <w:br/>
            </w:r>
            <w:r>
              <w:rPr>
                <w:rFonts w:ascii="Times New Roman"/>
                <w:b w:val="false"/>
                <w:i w:val="false"/>
                <w:color w:val="000000"/>
                <w:sz w:val="20"/>
              </w:rPr>
              <w:t>
входящей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w:t>
            </w:r>
            <w:r>
              <w:br/>
            </w:r>
            <w:r>
              <w:rPr>
                <w:rFonts w:ascii="Times New Roman"/>
                <w:b w:val="false"/>
                <w:i w:val="false"/>
                <w:color w:val="000000"/>
                <w:sz w:val="20"/>
              </w:rPr>
              <w:t>
ние с</w:t>
            </w:r>
            <w:r>
              <w:br/>
            </w:r>
            <w:r>
              <w:rPr>
                <w:rFonts w:ascii="Times New Roman"/>
                <w:b w:val="false"/>
                <w:i w:val="false"/>
                <w:color w:val="000000"/>
                <w:sz w:val="20"/>
              </w:rPr>
              <w:t>
корреспон</w:t>
            </w:r>
            <w:r>
              <w:br/>
            </w:r>
            <w:r>
              <w:rPr>
                <w:rFonts w:ascii="Times New Roman"/>
                <w:b w:val="false"/>
                <w:i w:val="false"/>
                <w:color w:val="000000"/>
                <w:sz w:val="20"/>
              </w:rPr>
              <w:t>
денцией,</w:t>
            </w:r>
            <w:r>
              <w:br/>
            </w:r>
            <w:r>
              <w:rPr>
                <w:rFonts w:ascii="Times New Roman"/>
                <w:b w:val="false"/>
                <w:i w:val="false"/>
                <w:color w:val="000000"/>
                <w:sz w:val="20"/>
              </w:rPr>
              <w:t>
определе</w:t>
            </w:r>
            <w:r>
              <w:br/>
            </w:r>
            <w:r>
              <w:rPr>
                <w:rFonts w:ascii="Times New Roman"/>
                <w:b w:val="false"/>
                <w:i w:val="false"/>
                <w:color w:val="000000"/>
                <w:sz w:val="20"/>
              </w:rPr>
              <w:t>
ние ответ</w:t>
            </w:r>
            <w:r>
              <w:br/>
            </w:r>
            <w:r>
              <w:rPr>
                <w:rFonts w:ascii="Times New Roman"/>
                <w:b w:val="false"/>
                <w:i w:val="false"/>
                <w:color w:val="000000"/>
                <w:sz w:val="20"/>
              </w:rPr>
              <w:t>
ственного</w:t>
            </w:r>
            <w:r>
              <w:br/>
            </w:r>
            <w:r>
              <w:rPr>
                <w:rFonts w:ascii="Times New Roman"/>
                <w:b w:val="false"/>
                <w:i w:val="false"/>
                <w:color w:val="000000"/>
                <w:sz w:val="20"/>
              </w:rPr>
              <w:t>
сотрудни</w:t>
            </w:r>
            <w:r>
              <w:br/>
            </w:r>
            <w:r>
              <w:rPr>
                <w:rFonts w:ascii="Times New Roman"/>
                <w:b w:val="false"/>
                <w:i w:val="false"/>
                <w:color w:val="000000"/>
                <w:sz w:val="20"/>
              </w:rPr>
              <w:t>
ка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w:t>
            </w:r>
            <w:r>
              <w:br/>
            </w:r>
            <w:r>
              <w:rPr>
                <w:rFonts w:ascii="Times New Roman"/>
                <w:b w:val="false"/>
                <w:i w:val="false"/>
                <w:color w:val="000000"/>
                <w:sz w:val="20"/>
              </w:rPr>
              <w:t>
ление</w:t>
            </w:r>
            <w:r>
              <w:br/>
            </w:r>
            <w:r>
              <w:rPr>
                <w:rFonts w:ascii="Times New Roman"/>
                <w:b w:val="false"/>
                <w:i w:val="false"/>
                <w:color w:val="000000"/>
                <w:sz w:val="20"/>
              </w:rPr>
              <w:t>
проверки</w:t>
            </w:r>
            <w:r>
              <w:br/>
            </w:r>
            <w:r>
              <w:rPr>
                <w:rFonts w:ascii="Times New Roman"/>
                <w:b w:val="false"/>
                <w:i w:val="false"/>
                <w:color w:val="000000"/>
                <w:sz w:val="20"/>
              </w:rPr>
              <w:t>
полноты</w:t>
            </w:r>
            <w:r>
              <w:br/>
            </w:r>
            <w:r>
              <w:rPr>
                <w:rFonts w:ascii="Times New Roman"/>
                <w:b w:val="false"/>
                <w:i w:val="false"/>
                <w:color w:val="000000"/>
                <w:sz w:val="20"/>
              </w:rPr>
              <w:t>
докумен</w:t>
            </w:r>
            <w:r>
              <w:br/>
            </w:r>
            <w:r>
              <w:rPr>
                <w:rFonts w:ascii="Times New Roman"/>
                <w:b w:val="false"/>
                <w:i w:val="false"/>
                <w:color w:val="000000"/>
                <w:sz w:val="20"/>
              </w:rPr>
              <w:t>
тов, на</w:t>
            </w:r>
            <w:r>
              <w:br/>
            </w:r>
            <w:r>
              <w:rPr>
                <w:rFonts w:ascii="Times New Roman"/>
                <w:b w:val="false"/>
                <w:i w:val="false"/>
                <w:color w:val="000000"/>
                <w:sz w:val="20"/>
              </w:rPr>
              <w:t>
правление</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r>
              <w:br/>
            </w:r>
            <w:r>
              <w:rPr>
                <w:rFonts w:ascii="Times New Roman"/>
                <w:b w:val="false"/>
                <w:i w:val="false"/>
                <w:color w:val="000000"/>
                <w:sz w:val="20"/>
              </w:rPr>
              <w:t>
орган,</w:t>
            </w:r>
            <w:r>
              <w:br/>
            </w:r>
            <w:r>
              <w:rPr>
                <w:rFonts w:ascii="Times New Roman"/>
                <w:b w:val="false"/>
                <w:i w:val="false"/>
                <w:color w:val="000000"/>
                <w:sz w:val="20"/>
              </w:rPr>
              <w:t>
подготов</w:t>
            </w:r>
            <w:r>
              <w:br/>
            </w:r>
            <w:r>
              <w:rPr>
                <w:rFonts w:ascii="Times New Roman"/>
                <w:b w:val="false"/>
                <w:i w:val="false"/>
                <w:color w:val="000000"/>
                <w:sz w:val="20"/>
              </w:rPr>
              <w:t>
ка моти</w:t>
            </w:r>
            <w:r>
              <w:br/>
            </w:r>
            <w:r>
              <w:rPr>
                <w:rFonts w:ascii="Times New Roman"/>
                <w:b w:val="false"/>
                <w:i w:val="false"/>
                <w:color w:val="000000"/>
                <w:sz w:val="20"/>
              </w:rPr>
              <w:t>
вированно</w:t>
            </w:r>
            <w:r>
              <w:br/>
            </w:r>
            <w:r>
              <w:rPr>
                <w:rFonts w:ascii="Times New Roman"/>
                <w:b w:val="false"/>
                <w:i w:val="false"/>
                <w:color w:val="000000"/>
                <w:sz w:val="20"/>
              </w:rPr>
              <w:t>
го отказа</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w:t>
            </w:r>
            <w:r>
              <w:br/>
            </w:r>
            <w:r>
              <w:rPr>
                <w:rFonts w:ascii="Times New Roman"/>
                <w:b w:val="false"/>
                <w:i w:val="false"/>
                <w:color w:val="000000"/>
                <w:sz w:val="20"/>
              </w:rPr>
              <w:t>
приостано</w:t>
            </w:r>
            <w:r>
              <w:br/>
            </w:r>
            <w:r>
              <w:rPr>
                <w:rFonts w:ascii="Times New Roman"/>
                <w:b w:val="false"/>
                <w:i w:val="false"/>
                <w:color w:val="000000"/>
                <w:sz w:val="20"/>
              </w:rPr>
              <w:t>
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w:t>
            </w:r>
            <w:r>
              <w:br/>
            </w:r>
            <w:r>
              <w:rPr>
                <w:rFonts w:ascii="Times New Roman"/>
                <w:b w:val="false"/>
                <w:i w:val="false"/>
                <w:color w:val="000000"/>
                <w:sz w:val="20"/>
              </w:rPr>
              <w:t>
ния (дан</w:t>
            </w:r>
            <w:r>
              <w:br/>
            </w:r>
            <w:r>
              <w:rPr>
                <w:rFonts w:ascii="Times New Roman"/>
                <w:b w:val="false"/>
                <w:i w:val="false"/>
                <w:color w:val="000000"/>
                <w:sz w:val="20"/>
              </w:rPr>
              <w:t>
ные, до</w:t>
            </w:r>
            <w:r>
              <w:br/>
            </w:r>
            <w:r>
              <w:rPr>
                <w:rFonts w:ascii="Times New Roman"/>
                <w:b w:val="false"/>
                <w:i w:val="false"/>
                <w:color w:val="000000"/>
                <w:sz w:val="20"/>
              </w:rPr>
              <w:t>
кумент,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w:t>
            </w:r>
            <w:r>
              <w:br/>
            </w:r>
            <w:r>
              <w:rPr>
                <w:rFonts w:ascii="Times New Roman"/>
                <w:b w:val="false"/>
                <w:i w:val="false"/>
                <w:color w:val="000000"/>
                <w:sz w:val="20"/>
              </w:rPr>
              <w:t>
дитель</w:t>
            </w:r>
            <w:r>
              <w:br/>
            </w:r>
            <w:r>
              <w:rPr>
                <w:rFonts w:ascii="Times New Roman"/>
                <w:b w:val="false"/>
                <w:i w:val="false"/>
                <w:color w:val="000000"/>
                <w:sz w:val="20"/>
              </w:rPr>
              <w:t>
ное ре</w:t>
            </w:r>
            <w:r>
              <w:br/>
            </w:r>
            <w:r>
              <w:rPr>
                <w:rFonts w:ascii="Times New Roman"/>
                <w:b w:val="false"/>
                <w:i w:val="false"/>
                <w:color w:val="000000"/>
                <w:sz w:val="20"/>
              </w:rPr>
              <w:t>
шение)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w:t>
            </w:r>
            <w:r>
              <w:br/>
            </w:r>
            <w:r>
              <w:rPr>
                <w:rFonts w:ascii="Times New Roman"/>
                <w:b w:val="false"/>
                <w:i w:val="false"/>
                <w:color w:val="000000"/>
                <w:sz w:val="20"/>
              </w:rPr>
              <w:t>
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накопите</w:t>
            </w:r>
            <w:r>
              <w:br/>
            </w:r>
            <w:r>
              <w:rPr>
                <w:rFonts w:ascii="Times New Roman"/>
                <w:b w:val="false"/>
                <w:i w:val="false"/>
                <w:color w:val="000000"/>
                <w:sz w:val="20"/>
              </w:rPr>
              <w:t>
льный</w:t>
            </w:r>
            <w:r>
              <w:br/>
            </w:r>
            <w:r>
              <w:rPr>
                <w:rFonts w:ascii="Times New Roman"/>
                <w:b w:val="false"/>
                <w:i w:val="false"/>
                <w:color w:val="000000"/>
                <w:sz w:val="20"/>
              </w:rPr>
              <w:t>
отдел</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Отправка</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w:t>
            </w:r>
            <w:r>
              <w:br/>
            </w:r>
            <w:r>
              <w:rPr>
                <w:rFonts w:ascii="Times New Roman"/>
                <w:b w:val="false"/>
                <w:i w:val="false"/>
                <w:color w:val="000000"/>
                <w:sz w:val="20"/>
              </w:rPr>
              <w:t>
ние до</w:t>
            </w:r>
            <w:r>
              <w:br/>
            </w:r>
            <w:r>
              <w:rPr>
                <w:rFonts w:ascii="Times New Roman"/>
                <w:b w:val="false"/>
                <w:i w:val="false"/>
                <w:color w:val="000000"/>
                <w:sz w:val="20"/>
              </w:rPr>
              <w:t>
кументов</w:t>
            </w:r>
            <w:r>
              <w:br/>
            </w:r>
            <w:r>
              <w:rPr>
                <w:rFonts w:ascii="Times New Roman"/>
                <w:b w:val="false"/>
                <w:i w:val="false"/>
                <w:color w:val="000000"/>
                <w:sz w:val="20"/>
              </w:rPr>
              <w:t>
руководс</w:t>
            </w:r>
            <w:r>
              <w:br/>
            </w:r>
            <w:r>
              <w:rPr>
                <w:rFonts w:ascii="Times New Roman"/>
                <w:b w:val="false"/>
                <w:i w:val="false"/>
                <w:color w:val="000000"/>
                <w:sz w:val="20"/>
              </w:rPr>
              <w:t>
тву для</w:t>
            </w:r>
            <w:r>
              <w:br/>
            </w:r>
            <w:r>
              <w:rPr>
                <w:rFonts w:ascii="Times New Roman"/>
                <w:b w:val="false"/>
                <w:i w:val="false"/>
                <w:color w:val="000000"/>
                <w:sz w:val="20"/>
              </w:rPr>
              <w:t>
наложе</w:t>
            </w:r>
            <w:r>
              <w:br/>
            </w:r>
            <w:r>
              <w:rPr>
                <w:rFonts w:ascii="Times New Roman"/>
                <w:b w:val="false"/>
                <w:i w:val="false"/>
                <w:color w:val="000000"/>
                <w:sz w:val="20"/>
              </w:rPr>
              <w:t>
ния резо</w:t>
            </w:r>
            <w:r>
              <w:br/>
            </w:r>
            <w:r>
              <w:rPr>
                <w:rFonts w:ascii="Times New Roman"/>
                <w:b w:val="false"/>
                <w:i w:val="false"/>
                <w:color w:val="000000"/>
                <w:sz w:val="20"/>
              </w:rPr>
              <w:t>
люции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w:t>
            </w:r>
            <w:r>
              <w:br/>
            </w:r>
            <w:r>
              <w:rPr>
                <w:rFonts w:ascii="Times New Roman"/>
                <w:b w:val="false"/>
                <w:i w:val="false"/>
                <w:color w:val="000000"/>
                <w:sz w:val="20"/>
              </w:rPr>
              <w:t>
резолю</w:t>
            </w:r>
            <w:r>
              <w:br/>
            </w:r>
            <w:r>
              <w:rPr>
                <w:rFonts w:ascii="Times New Roman"/>
                <w:b w:val="false"/>
                <w:i w:val="false"/>
                <w:color w:val="000000"/>
                <w:sz w:val="20"/>
              </w:rPr>
              <w:t>
ции,</w:t>
            </w:r>
            <w:r>
              <w:br/>
            </w:r>
            <w:r>
              <w:rPr>
                <w:rFonts w:ascii="Times New Roman"/>
                <w:b w:val="false"/>
                <w:i w:val="false"/>
                <w:color w:val="000000"/>
                <w:sz w:val="20"/>
              </w:rPr>
              <w:t>
отправка</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исполните</w:t>
            </w:r>
            <w:r>
              <w:br/>
            </w:r>
            <w:r>
              <w:rPr>
                <w:rFonts w:ascii="Times New Roman"/>
                <w:b w:val="false"/>
                <w:i w:val="false"/>
                <w:color w:val="000000"/>
                <w:sz w:val="20"/>
              </w:rPr>
              <w:t>
лю для</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w:t>
            </w:r>
            <w:r>
              <w:br/>
            </w:r>
            <w:r>
              <w:rPr>
                <w:rFonts w:ascii="Times New Roman"/>
                <w:b w:val="false"/>
                <w:i w:val="false"/>
                <w:color w:val="000000"/>
                <w:sz w:val="20"/>
              </w:rPr>
              <w:t>
тельное</w:t>
            </w:r>
            <w:r>
              <w:br/>
            </w:r>
            <w:r>
              <w:rPr>
                <w:rFonts w:ascii="Times New Roman"/>
                <w:b w:val="false"/>
                <w:i w:val="false"/>
                <w:color w:val="000000"/>
                <w:sz w:val="20"/>
              </w:rPr>
              <w:t>
письмо в</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r>
              <w:br/>
            </w:r>
            <w:r>
              <w:rPr>
                <w:rFonts w:ascii="Times New Roman"/>
                <w:b w:val="false"/>
                <w:i w:val="false"/>
                <w:color w:val="000000"/>
                <w:sz w:val="20"/>
              </w:rPr>
              <w:t>
либо моти</w:t>
            </w:r>
            <w:r>
              <w:br/>
            </w:r>
            <w:r>
              <w:rPr>
                <w:rFonts w:ascii="Times New Roman"/>
                <w:b w:val="false"/>
                <w:i w:val="false"/>
                <w:color w:val="000000"/>
                <w:sz w:val="20"/>
              </w:rPr>
              <w:t>
вирован</w:t>
            </w:r>
            <w:r>
              <w:br/>
            </w:r>
            <w:r>
              <w:rPr>
                <w:rFonts w:ascii="Times New Roman"/>
                <w:b w:val="false"/>
                <w:i w:val="false"/>
                <w:color w:val="000000"/>
                <w:sz w:val="20"/>
              </w:rPr>
              <w:t>
ный от</w:t>
            </w:r>
            <w:r>
              <w:br/>
            </w:r>
            <w:r>
              <w:rPr>
                <w:rFonts w:ascii="Times New Roman"/>
                <w:b w:val="false"/>
                <w:i w:val="false"/>
                <w:color w:val="000000"/>
                <w:sz w:val="20"/>
              </w:rPr>
              <w:t>
каз,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домление</w:t>
            </w:r>
            <w:r>
              <w:br/>
            </w:r>
            <w:r>
              <w:rPr>
                <w:rFonts w:ascii="Times New Roman"/>
                <w:b w:val="false"/>
                <w:i w:val="false"/>
                <w:color w:val="000000"/>
                <w:sz w:val="20"/>
              </w:rPr>
              <w:t>
о приоста</w:t>
            </w:r>
            <w:r>
              <w:br/>
            </w:r>
            <w:r>
              <w:rPr>
                <w:rFonts w:ascii="Times New Roman"/>
                <w:b w:val="false"/>
                <w:i w:val="false"/>
                <w:color w:val="000000"/>
                <w:sz w:val="20"/>
              </w:rPr>
              <w:t>
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w:t>
            </w:r>
            <w:r>
              <w:br/>
            </w:r>
            <w:r>
              <w:rPr>
                <w:rFonts w:ascii="Times New Roman"/>
                <w:b w:val="false"/>
                <w:i w:val="false"/>
                <w:color w:val="000000"/>
                <w:sz w:val="20"/>
              </w:rPr>
              <w:t>
лее 30 минут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день</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раз в день</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w:t>
            </w:r>
            <w:r>
              <w:br/>
            </w:r>
            <w:r>
              <w:rPr>
                <w:rFonts w:ascii="Times New Roman"/>
                <w:b w:val="false"/>
                <w:i w:val="false"/>
                <w:color w:val="000000"/>
                <w:sz w:val="20"/>
              </w:rPr>
              <w:t>
действия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4137"/>
        <w:gridCol w:w="1123"/>
        <w:gridCol w:w="1125"/>
        <w:gridCol w:w="1920"/>
        <w:gridCol w:w="1464"/>
        <w:gridCol w:w="1124"/>
      </w:tblGrid>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w:t>
            </w:r>
            <w:r>
              <w:br/>
            </w:r>
            <w:r>
              <w:rPr>
                <w:rFonts w:ascii="Times New Roman"/>
                <w:b w:val="false"/>
                <w:i w:val="false"/>
                <w:color w:val="000000"/>
                <w:sz w:val="20"/>
              </w:rPr>
              <w:t>
вия (хода, потока работ)</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приема и выдачи специализирован</w:t>
            </w:r>
            <w:r>
              <w:br/>
            </w:r>
            <w:r>
              <w:rPr>
                <w:rFonts w:ascii="Times New Roman"/>
                <w:b w:val="false"/>
                <w:i w:val="false"/>
                <w:color w:val="000000"/>
                <w:sz w:val="20"/>
              </w:rPr>
              <w:t>
ного предприятия</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подразделение специализирован</w:t>
            </w:r>
            <w:r>
              <w:br/>
            </w:r>
            <w:r>
              <w:rPr>
                <w:rFonts w:ascii="Times New Roman"/>
                <w:b w:val="false"/>
                <w:i w:val="false"/>
                <w:color w:val="000000"/>
                <w:sz w:val="20"/>
              </w:rPr>
              <w:t>
ного предприятия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r>
              <w:br/>
            </w:r>
            <w:r>
              <w:rPr>
                <w:rFonts w:ascii="Times New Roman"/>
                <w:b w:val="false"/>
                <w:i w:val="false"/>
                <w:color w:val="000000"/>
                <w:sz w:val="20"/>
              </w:rPr>
              <w:t>
приема и</w:t>
            </w:r>
            <w:r>
              <w:br/>
            </w:r>
            <w:r>
              <w:rPr>
                <w:rFonts w:ascii="Times New Roman"/>
                <w:b w:val="false"/>
                <w:i w:val="false"/>
                <w:color w:val="000000"/>
                <w:sz w:val="20"/>
              </w:rPr>
              <w:t>
выдачи</w:t>
            </w:r>
            <w:r>
              <w:br/>
            </w:r>
            <w:r>
              <w:rPr>
                <w:rFonts w:ascii="Times New Roman"/>
                <w:b w:val="false"/>
                <w:i w:val="false"/>
                <w:color w:val="000000"/>
                <w:sz w:val="20"/>
              </w:rPr>
              <w:t>
специали</w:t>
            </w:r>
            <w:r>
              <w:br/>
            </w:r>
            <w:r>
              <w:rPr>
                <w:rFonts w:ascii="Times New Roman"/>
                <w:b w:val="false"/>
                <w:i w:val="false"/>
                <w:color w:val="000000"/>
                <w:sz w:val="20"/>
              </w:rPr>
              <w:t>
зированно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w:t>
            </w:r>
            <w:r>
              <w:br/>
            </w:r>
            <w:r>
              <w:rPr>
                <w:rFonts w:ascii="Times New Roman"/>
                <w:b w:val="false"/>
                <w:i w:val="false"/>
                <w:color w:val="000000"/>
                <w:sz w:val="20"/>
              </w:rPr>
              <w:t>
во специа</w:t>
            </w:r>
            <w:r>
              <w:br/>
            </w:r>
            <w:r>
              <w:rPr>
                <w:rFonts w:ascii="Times New Roman"/>
                <w:b w:val="false"/>
                <w:i w:val="false"/>
                <w:color w:val="000000"/>
                <w:sz w:val="20"/>
              </w:rPr>
              <w:t>
лизирован</w:t>
            </w:r>
            <w:r>
              <w:br/>
            </w:r>
            <w:r>
              <w:rPr>
                <w:rFonts w:ascii="Times New Roman"/>
                <w:b w:val="false"/>
                <w:i w:val="false"/>
                <w:color w:val="000000"/>
                <w:sz w:val="20"/>
              </w:rPr>
              <w:t>
ного пред</w:t>
            </w:r>
            <w:r>
              <w:br/>
            </w:r>
            <w:r>
              <w:rPr>
                <w:rFonts w:ascii="Times New Roman"/>
                <w:b w:val="false"/>
                <w:i w:val="false"/>
                <w:color w:val="000000"/>
                <w:sz w:val="20"/>
              </w:rPr>
              <w:t>
приятия</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r>
              <w:br/>
            </w:r>
            <w:r>
              <w:rPr>
                <w:rFonts w:ascii="Times New Roman"/>
                <w:b w:val="false"/>
                <w:i w:val="false"/>
                <w:color w:val="000000"/>
                <w:sz w:val="20"/>
              </w:rPr>
              <w:t>
вание</w:t>
            </w:r>
            <w:r>
              <w:br/>
            </w: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операци</w:t>
            </w:r>
            <w:r>
              <w:br/>
            </w:r>
            <w:r>
              <w:rPr>
                <w:rFonts w:ascii="Times New Roman"/>
                <w:b w:val="false"/>
                <w:i w:val="false"/>
                <w:color w:val="000000"/>
                <w:sz w:val="20"/>
              </w:rPr>
              <w:t>
и) и их</w:t>
            </w:r>
            <w:r>
              <w:br/>
            </w:r>
            <w:r>
              <w:rPr>
                <w:rFonts w:ascii="Times New Roman"/>
                <w:b w:val="false"/>
                <w:i w:val="false"/>
                <w:color w:val="000000"/>
                <w:sz w:val="20"/>
              </w:rPr>
              <w:t>
описа</w:t>
            </w:r>
            <w:r>
              <w:br/>
            </w:r>
            <w:r>
              <w:rPr>
                <w:rFonts w:ascii="Times New Roman"/>
                <w:b w:val="false"/>
                <w:i w:val="false"/>
                <w:color w:val="000000"/>
                <w:sz w:val="20"/>
              </w:rPr>
              <w:t>
ние</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запроса</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w:t>
            </w:r>
            <w:r>
              <w:br/>
            </w:r>
            <w:r>
              <w:rPr>
                <w:rFonts w:ascii="Times New Roman"/>
                <w:b w:val="false"/>
                <w:i w:val="false"/>
                <w:color w:val="000000"/>
                <w:sz w:val="20"/>
              </w:rPr>
              <w:t>
гана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w:t>
            </w:r>
            <w:r>
              <w:br/>
            </w:r>
            <w:r>
              <w:rPr>
                <w:rFonts w:ascii="Times New Roman"/>
                <w:b w:val="false"/>
                <w:i w:val="false"/>
                <w:color w:val="000000"/>
                <w:sz w:val="20"/>
              </w:rPr>
              <w:t>
ние ре</w:t>
            </w:r>
            <w:r>
              <w:br/>
            </w:r>
            <w:r>
              <w:rPr>
                <w:rFonts w:ascii="Times New Roman"/>
                <w:b w:val="false"/>
                <w:i w:val="false"/>
                <w:color w:val="000000"/>
                <w:sz w:val="20"/>
              </w:rPr>
              <w:t>
золюции</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докумен</w:t>
            </w:r>
            <w:r>
              <w:br/>
            </w:r>
            <w:r>
              <w:rPr>
                <w:rFonts w:ascii="Times New Roman"/>
                <w:b w:val="false"/>
                <w:i w:val="false"/>
                <w:color w:val="000000"/>
                <w:sz w:val="20"/>
              </w:rPr>
              <w:t>
тов про</w:t>
            </w:r>
            <w:r>
              <w:br/>
            </w:r>
            <w:r>
              <w:rPr>
                <w:rFonts w:ascii="Times New Roman"/>
                <w:b w:val="false"/>
                <w:i w:val="false"/>
                <w:color w:val="000000"/>
                <w:sz w:val="20"/>
              </w:rPr>
              <w:t>
изводст</w:t>
            </w:r>
            <w:r>
              <w:br/>
            </w:r>
            <w:r>
              <w:rPr>
                <w:rFonts w:ascii="Times New Roman"/>
                <w:b w:val="false"/>
                <w:i w:val="false"/>
                <w:color w:val="000000"/>
                <w:sz w:val="20"/>
              </w:rPr>
              <w:t>
венному</w:t>
            </w:r>
            <w:r>
              <w:br/>
            </w:r>
            <w:r>
              <w:rPr>
                <w:rFonts w:ascii="Times New Roman"/>
                <w:b w:val="false"/>
                <w:i w:val="false"/>
                <w:color w:val="000000"/>
                <w:sz w:val="20"/>
              </w:rPr>
              <w:t>
подразде</w:t>
            </w:r>
            <w:r>
              <w:br/>
            </w:r>
            <w:r>
              <w:rPr>
                <w:rFonts w:ascii="Times New Roman"/>
                <w:b w:val="false"/>
                <w:i w:val="false"/>
                <w:color w:val="000000"/>
                <w:sz w:val="20"/>
              </w:rPr>
              <w:t>
лению</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w:t>
            </w:r>
            <w:r>
              <w:br/>
            </w:r>
            <w:r>
              <w:rPr>
                <w:rFonts w:ascii="Times New Roman"/>
                <w:b w:val="false"/>
                <w:i w:val="false"/>
                <w:color w:val="000000"/>
                <w:sz w:val="20"/>
              </w:rPr>
              <w:t>
ние экс</w:t>
            </w:r>
            <w:r>
              <w:br/>
            </w:r>
            <w:r>
              <w:rPr>
                <w:rFonts w:ascii="Times New Roman"/>
                <w:b w:val="false"/>
                <w:i w:val="false"/>
                <w:color w:val="000000"/>
                <w:sz w:val="20"/>
              </w:rPr>
              <w:t>
пертизы</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r>
              <w:br/>
            </w:r>
            <w:r>
              <w:rPr>
                <w:rFonts w:ascii="Times New Roman"/>
                <w:b w:val="false"/>
                <w:i w:val="false"/>
                <w:color w:val="000000"/>
                <w:sz w:val="20"/>
              </w:rPr>
              <w:t>
заверше</w:t>
            </w:r>
            <w:r>
              <w:br/>
            </w:r>
            <w:r>
              <w:rPr>
                <w:rFonts w:ascii="Times New Roman"/>
                <w:b w:val="false"/>
                <w:i w:val="false"/>
                <w:color w:val="000000"/>
                <w:sz w:val="20"/>
              </w:rPr>
              <w:t>
ния</w:t>
            </w:r>
            <w:r>
              <w:br/>
            </w:r>
            <w:r>
              <w:rPr>
                <w:rFonts w:ascii="Times New Roman"/>
                <w:b w:val="false"/>
                <w:i w:val="false"/>
                <w:color w:val="000000"/>
                <w:sz w:val="20"/>
              </w:rPr>
              <w:t>
(дан</w:t>
            </w:r>
            <w:r>
              <w:br/>
            </w:r>
            <w:r>
              <w:rPr>
                <w:rFonts w:ascii="Times New Roman"/>
                <w:b w:val="false"/>
                <w:i w:val="false"/>
                <w:color w:val="000000"/>
                <w:sz w:val="20"/>
              </w:rPr>
              <w:t>
ные, до</w:t>
            </w:r>
            <w:r>
              <w:br/>
            </w:r>
            <w:r>
              <w:rPr>
                <w:rFonts w:ascii="Times New Roman"/>
                <w:b w:val="false"/>
                <w:i w:val="false"/>
                <w:color w:val="000000"/>
                <w:sz w:val="20"/>
              </w:rPr>
              <w:t>
кумент,</w:t>
            </w:r>
            <w:r>
              <w:br/>
            </w:r>
            <w:r>
              <w:rPr>
                <w:rFonts w:ascii="Times New Roman"/>
                <w:b w:val="false"/>
                <w:i w:val="false"/>
                <w:color w:val="000000"/>
                <w:sz w:val="20"/>
              </w:rPr>
              <w:t>
органи</w:t>
            </w:r>
            <w:r>
              <w:br/>
            </w:r>
            <w:r>
              <w:rPr>
                <w:rFonts w:ascii="Times New Roman"/>
                <w:b w:val="false"/>
                <w:i w:val="false"/>
                <w:color w:val="000000"/>
                <w:sz w:val="20"/>
              </w:rPr>
              <w:t>
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тельное</w:t>
            </w:r>
            <w:r>
              <w:br/>
            </w:r>
            <w:r>
              <w:rPr>
                <w:rFonts w:ascii="Times New Roman"/>
                <w:b w:val="false"/>
                <w:i w:val="false"/>
                <w:color w:val="000000"/>
                <w:sz w:val="20"/>
              </w:rPr>
              <w:t>
реше</w:t>
            </w:r>
            <w:r>
              <w:br/>
            </w:r>
            <w:r>
              <w:rPr>
                <w:rFonts w:ascii="Times New Roman"/>
                <w:b w:val="false"/>
                <w:i w:val="false"/>
                <w:color w:val="000000"/>
                <w:sz w:val="20"/>
              </w:rPr>
              <w:t>
ние)</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w:t>
            </w:r>
            <w:r>
              <w:br/>
            </w:r>
            <w:r>
              <w:rPr>
                <w:rFonts w:ascii="Times New Roman"/>
                <w:b w:val="false"/>
                <w:i w:val="false"/>
                <w:color w:val="000000"/>
                <w:sz w:val="20"/>
              </w:rPr>
              <w:t>
ление</w:t>
            </w:r>
            <w:r>
              <w:br/>
            </w:r>
            <w:r>
              <w:rPr>
                <w:rFonts w:ascii="Times New Roman"/>
                <w:b w:val="false"/>
                <w:i w:val="false"/>
                <w:color w:val="000000"/>
                <w:sz w:val="20"/>
              </w:rPr>
              <w:t>
докумен</w:t>
            </w:r>
            <w:r>
              <w:br/>
            </w:r>
            <w:r>
              <w:rPr>
                <w:rFonts w:ascii="Times New Roman"/>
                <w:b w:val="false"/>
                <w:i w:val="false"/>
                <w:color w:val="000000"/>
                <w:sz w:val="20"/>
              </w:rPr>
              <w:t>
тов ру</w:t>
            </w:r>
            <w:r>
              <w:br/>
            </w:r>
            <w:r>
              <w:rPr>
                <w:rFonts w:ascii="Times New Roman"/>
                <w:b w:val="false"/>
                <w:i w:val="false"/>
                <w:color w:val="000000"/>
                <w:sz w:val="20"/>
              </w:rPr>
              <w:t>
ководст</w:t>
            </w:r>
            <w:r>
              <w:br/>
            </w:r>
            <w:r>
              <w:rPr>
                <w:rFonts w:ascii="Times New Roman"/>
                <w:b w:val="false"/>
                <w:i w:val="false"/>
                <w:color w:val="000000"/>
                <w:sz w:val="20"/>
              </w:rPr>
              <w:t>
ву для</w:t>
            </w:r>
            <w:r>
              <w:br/>
            </w:r>
            <w:r>
              <w:rPr>
                <w:rFonts w:ascii="Times New Roman"/>
                <w:b w:val="false"/>
                <w:i w:val="false"/>
                <w:color w:val="000000"/>
                <w:sz w:val="20"/>
              </w:rPr>
              <w:t>
наложе</w:t>
            </w:r>
            <w:r>
              <w:br/>
            </w:r>
            <w:r>
              <w:rPr>
                <w:rFonts w:ascii="Times New Roman"/>
                <w:b w:val="false"/>
                <w:i w:val="false"/>
                <w:color w:val="000000"/>
                <w:sz w:val="20"/>
              </w:rPr>
              <w:t>
ния ре</w:t>
            </w:r>
            <w:r>
              <w:br/>
            </w:r>
            <w:r>
              <w:rPr>
                <w:rFonts w:ascii="Times New Roman"/>
                <w:b w:val="false"/>
                <w:i w:val="false"/>
                <w:color w:val="000000"/>
                <w:sz w:val="20"/>
              </w:rPr>
              <w:t>
золюции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докумен</w:t>
            </w:r>
            <w:r>
              <w:br/>
            </w:r>
            <w:r>
              <w:rPr>
                <w:rFonts w:ascii="Times New Roman"/>
                <w:b w:val="false"/>
                <w:i w:val="false"/>
                <w:color w:val="000000"/>
                <w:sz w:val="20"/>
              </w:rPr>
              <w:t>
тов группе приема и выдачи</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w:t>
            </w:r>
            <w:r>
              <w:br/>
            </w:r>
            <w:r>
              <w:rPr>
                <w:rFonts w:ascii="Times New Roman"/>
                <w:b w:val="false"/>
                <w:i w:val="false"/>
                <w:color w:val="000000"/>
                <w:sz w:val="20"/>
              </w:rPr>
              <w:t>
докумен</w:t>
            </w:r>
            <w:r>
              <w:br/>
            </w:r>
            <w:r>
              <w:rPr>
                <w:rFonts w:ascii="Times New Roman"/>
                <w:b w:val="false"/>
                <w:i w:val="false"/>
                <w:color w:val="000000"/>
                <w:sz w:val="20"/>
              </w:rPr>
              <w:t>
тов про</w:t>
            </w:r>
            <w:r>
              <w:br/>
            </w:r>
            <w:r>
              <w:rPr>
                <w:rFonts w:ascii="Times New Roman"/>
                <w:b w:val="false"/>
                <w:i w:val="false"/>
                <w:color w:val="000000"/>
                <w:sz w:val="20"/>
              </w:rPr>
              <w:t>
изводст</w:t>
            </w:r>
            <w:r>
              <w:br/>
            </w:r>
            <w:r>
              <w:rPr>
                <w:rFonts w:ascii="Times New Roman"/>
                <w:b w:val="false"/>
                <w:i w:val="false"/>
                <w:color w:val="000000"/>
                <w:sz w:val="20"/>
              </w:rPr>
              <w:t>
венному</w:t>
            </w:r>
            <w:r>
              <w:br/>
            </w:r>
            <w:r>
              <w:rPr>
                <w:rFonts w:ascii="Times New Roman"/>
                <w:b w:val="false"/>
                <w:i w:val="false"/>
                <w:color w:val="000000"/>
                <w:sz w:val="20"/>
              </w:rPr>
              <w:t>
подразде</w:t>
            </w:r>
            <w:r>
              <w:br/>
            </w:r>
            <w:r>
              <w:rPr>
                <w:rFonts w:ascii="Times New Roman"/>
                <w:b w:val="false"/>
                <w:i w:val="false"/>
                <w:color w:val="000000"/>
                <w:sz w:val="20"/>
              </w:rPr>
              <w:t>
лению</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акта (дубликата акта) группе приема и выдачи</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акта (дуб</w:t>
            </w:r>
            <w:r>
              <w:br/>
            </w:r>
            <w:r>
              <w:rPr>
                <w:rFonts w:ascii="Times New Roman"/>
                <w:b w:val="false"/>
                <w:i w:val="false"/>
                <w:color w:val="000000"/>
                <w:sz w:val="20"/>
              </w:rPr>
              <w:t>
ликата акта) руководству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акта (дуб</w:t>
            </w:r>
            <w:r>
              <w:br/>
            </w:r>
            <w:r>
              <w:rPr>
                <w:rFonts w:ascii="Times New Roman"/>
                <w:b w:val="false"/>
                <w:i w:val="false"/>
                <w:color w:val="000000"/>
                <w:sz w:val="20"/>
              </w:rPr>
              <w:t>
ликата акта) в канцелярию</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r>
              <w:br/>
            </w:r>
            <w:r>
              <w:rPr>
                <w:rFonts w:ascii="Times New Roman"/>
                <w:b w:val="false"/>
                <w:i w:val="false"/>
                <w:color w:val="000000"/>
                <w:sz w:val="20"/>
              </w:rPr>
              <w:t>
Общий срок изготовления акта - 6 рабочих дней, Срок изготовления дубликата акта - 4 рабочих дня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w:t>
            </w:r>
            <w:r>
              <w:br/>
            </w:r>
            <w:r>
              <w:rPr>
                <w:rFonts w:ascii="Times New Roman"/>
                <w:b w:val="false"/>
                <w:i w:val="false"/>
                <w:color w:val="000000"/>
                <w:sz w:val="20"/>
              </w:rPr>
              <w:t>
ние 2 рабочих дней</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минут</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r>
              <w:br/>
            </w:r>
            <w:r>
              <w:rPr>
                <w:rFonts w:ascii="Times New Roman"/>
                <w:b w:val="false"/>
                <w:i w:val="false"/>
                <w:color w:val="000000"/>
                <w:sz w:val="20"/>
              </w:rPr>
              <w:t>
следую</w:t>
            </w:r>
            <w:r>
              <w:br/>
            </w:r>
            <w:r>
              <w:rPr>
                <w:rFonts w:ascii="Times New Roman"/>
                <w:b w:val="false"/>
                <w:i w:val="false"/>
                <w:color w:val="000000"/>
                <w:sz w:val="20"/>
              </w:rPr>
              <w:t>
щего</w:t>
            </w:r>
            <w:r>
              <w:br/>
            </w:r>
            <w:r>
              <w:rPr>
                <w:rFonts w:ascii="Times New Roman"/>
                <w:b w:val="false"/>
                <w:i w:val="false"/>
                <w:color w:val="000000"/>
                <w:sz w:val="20"/>
              </w:rPr>
              <w:t>
дейст</w:t>
            </w:r>
            <w:r>
              <w:br/>
            </w:r>
            <w:r>
              <w:rPr>
                <w:rFonts w:ascii="Times New Roman"/>
                <w:b w:val="false"/>
                <w:i w:val="false"/>
                <w:color w:val="000000"/>
                <w:sz w:val="20"/>
              </w:rPr>
              <w:t>
вия</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850"/>
        <w:gridCol w:w="1450"/>
        <w:gridCol w:w="1384"/>
        <w:gridCol w:w="4581"/>
        <w:gridCol w:w="1851"/>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w:t>
            </w:r>
            <w:r>
              <w:br/>
            </w:r>
            <w:r>
              <w:rPr>
                <w:rFonts w:ascii="Times New Roman"/>
                <w:b w:val="false"/>
                <w:i w:val="false"/>
                <w:color w:val="000000"/>
                <w:sz w:val="20"/>
              </w:rPr>
              <w:t>
потока работ)</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r>
              <w:br/>
            </w:r>
            <w:r>
              <w:rPr>
                <w:rFonts w:ascii="Times New Roman"/>
                <w:b w:val="false"/>
                <w:i w:val="false"/>
                <w:color w:val="000000"/>
                <w:sz w:val="20"/>
              </w:rPr>
              <w:t>
ние СФЕ</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r>
              <w:br/>
            </w:r>
            <w:r>
              <w:rPr>
                <w:rFonts w:ascii="Times New Roman"/>
                <w:b w:val="false"/>
                <w:i w:val="false"/>
                <w:color w:val="000000"/>
                <w:sz w:val="20"/>
              </w:rPr>
              <w:t>
уполномоче</w:t>
            </w:r>
            <w:r>
              <w:br/>
            </w:r>
            <w:r>
              <w:rPr>
                <w:rFonts w:ascii="Times New Roman"/>
                <w:b w:val="false"/>
                <w:i w:val="false"/>
                <w:color w:val="000000"/>
                <w:sz w:val="20"/>
              </w:rPr>
              <w:t>
нного</w:t>
            </w:r>
            <w:r>
              <w:br/>
            </w:r>
            <w:r>
              <w:rPr>
                <w:rFonts w:ascii="Times New Roman"/>
                <w:b w:val="false"/>
                <w:i w:val="false"/>
                <w:color w:val="000000"/>
                <w:sz w:val="20"/>
              </w:rPr>
              <w:t>
органа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w:t>
            </w:r>
            <w:r>
              <w:br/>
            </w:r>
            <w:r>
              <w:rPr>
                <w:rFonts w:ascii="Times New Roman"/>
                <w:b w:val="false"/>
                <w:i w:val="false"/>
                <w:color w:val="000000"/>
                <w:sz w:val="20"/>
              </w:rPr>
              <w:t>
во уполно</w:t>
            </w:r>
            <w:r>
              <w:br/>
            </w:r>
            <w:r>
              <w:rPr>
                <w:rFonts w:ascii="Times New Roman"/>
                <w:b w:val="false"/>
                <w:i w:val="false"/>
                <w:color w:val="000000"/>
                <w:sz w:val="20"/>
              </w:rPr>
              <w:t>
моченного органа</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 органа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Центра</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r>
              <w:br/>
            </w:r>
            <w:r>
              <w:rPr>
                <w:rFonts w:ascii="Times New Roman"/>
                <w:b w:val="false"/>
                <w:i w:val="false"/>
                <w:color w:val="000000"/>
                <w:sz w:val="20"/>
              </w:rPr>
              <w:t>
ние дейст</w:t>
            </w:r>
            <w:r>
              <w:br/>
            </w:r>
            <w:r>
              <w:rPr>
                <w:rFonts w:ascii="Times New Roman"/>
                <w:b w:val="false"/>
                <w:i w:val="false"/>
                <w:color w:val="000000"/>
                <w:sz w:val="20"/>
              </w:rPr>
              <w:t>
вия(процес</w:t>
            </w:r>
            <w:r>
              <w:br/>
            </w:r>
            <w:r>
              <w:rPr>
                <w:rFonts w:ascii="Times New Roman"/>
                <w:b w:val="false"/>
                <w:i w:val="false"/>
                <w:color w:val="000000"/>
                <w:sz w:val="20"/>
              </w:rPr>
              <w:t>
са, проце</w:t>
            </w:r>
            <w:r>
              <w:br/>
            </w:r>
            <w:r>
              <w:rPr>
                <w:rFonts w:ascii="Times New Roman"/>
                <w:b w:val="false"/>
                <w:i w:val="false"/>
                <w:color w:val="000000"/>
                <w:sz w:val="20"/>
              </w:rPr>
              <w:t>
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акта (дубликата акта) в упол</w:t>
            </w:r>
            <w:r>
              <w:br/>
            </w:r>
            <w:r>
              <w:rPr>
                <w:rFonts w:ascii="Times New Roman"/>
                <w:b w:val="false"/>
                <w:i w:val="false"/>
                <w:color w:val="000000"/>
                <w:sz w:val="20"/>
              </w:rPr>
              <w:t>
номочен</w:t>
            </w:r>
            <w:r>
              <w:br/>
            </w:r>
            <w:r>
              <w:rPr>
                <w:rFonts w:ascii="Times New Roman"/>
                <w:b w:val="false"/>
                <w:i w:val="false"/>
                <w:color w:val="000000"/>
                <w:sz w:val="20"/>
              </w:rPr>
              <w:t>
ный ор</w:t>
            </w:r>
            <w:r>
              <w:br/>
            </w:r>
            <w:r>
              <w:rPr>
                <w:rFonts w:ascii="Times New Roman"/>
                <w:b w:val="false"/>
                <w:i w:val="false"/>
                <w:color w:val="000000"/>
                <w:sz w:val="20"/>
              </w:rPr>
              <w:t>
ган</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изготовлен</w:t>
            </w:r>
            <w:r>
              <w:br/>
            </w:r>
            <w:r>
              <w:rPr>
                <w:rFonts w:ascii="Times New Roman"/>
                <w:b w:val="false"/>
                <w:i w:val="false"/>
                <w:color w:val="000000"/>
                <w:sz w:val="20"/>
              </w:rPr>
              <w:t>
ного акта (дубликата акта)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акта (дубли</w:t>
            </w:r>
            <w:r>
              <w:br/>
            </w:r>
            <w:r>
              <w:rPr>
                <w:rFonts w:ascii="Times New Roman"/>
                <w:b w:val="false"/>
                <w:i w:val="false"/>
                <w:color w:val="000000"/>
                <w:sz w:val="20"/>
              </w:rPr>
              <w:t>
ката акта), либо мо</w:t>
            </w:r>
            <w:r>
              <w:br/>
            </w:r>
            <w:r>
              <w:rPr>
                <w:rFonts w:ascii="Times New Roman"/>
                <w:b w:val="false"/>
                <w:i w:val="false"/>
                <w:color w:val="000000"/>
                <w:sz w:val="20"/>
              </w:rPr>
              <w:t>
тивированный отказ, либо пись</w:t>
            </w:r>
            <w:r>
              <w:br/>
            </w:r>
            <w:r>
              <w:rPr>
                <w:rFonts w:ascii="Times New Roman"/>
                <w:b w:val="false"/>
                <w:i w:val="false"/>
                <w:color w:val="000000"/>
                <w:sz w:val="20"/>
              </w:rPr>
              <w:t>
менное уведомле</w:t>
            </w:r>
            <w:r>
              <w:br/>
            </w:r>
            <w:r>
              <w:rPr>
                <w:rFonts w:ascii="Times New Roman"/>
                <w:b w:val="false"/>
                <w:i w:val="false"/>
                <w:color w:val="000000"/>
                <w:sz w:val="20"/>
              </w:rPr>
              <w:t>
ние о приостановлении оказания государст</w:t>
            </w:r>
            <w:r>
              <w:br/>
            </w:r>
            <w:r>
              <w:rPr>
                <w:rFonts w:ascii="Times New Roman"/>
                <w:b w:val="false"/>
                <w:i w:val="false"/>
                <w:color w:val="000000"/>
                <w:sz w:val="20"/>
              </w:rPr>
              <w:t>
венной услуги</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Заверение акта (дуб</w:t>
            </w:r>
            <w:r>
              <w:br/>
            </w:r>
            <w:r>
              <w:rPr>
                <w:rFonts w:ascii="Times New Roman"/>
                <w:b w:val="false"/>
                <w:i w:val="false"/>
                <w:color w:val="000000"/>
                <w:sz w:val="20"/>
              </w:rPr>
              <w:t>
ликата акта) гербовой печатью, регистрация акта (дубликата акта) в книге выдачи актов, выдача акта (дуб</w:t>
            </w:r>
            <w:r>
              <w:br/>
            </w:r>
            <w:r>
              <w:rPr>
                <w:rFonts w:ascii="Times New Roman"/>
                <w:b w:val="false"/>
                <w:i w:val="false"/>
                <w:color w:val="000000"/>
                <w:sz w:val="20"/>
              </w:rPr>
              <w:t>
ликата акта) по</w:t>
            </w:r>
            <w:r>
              <w:br/>
            </w:r>
            <w:r>
              <w:rPr>
                <w:rFonts w:ascii="Times New Roman"/>
                <w:b w:val="false"/>
                <w:i w:val="false"/>
                <w:color w:val="000000"/>
                <w:sz w:val="20"/>
              </w:rPr>
              <w:t>
требителю или пере</w:t>
            </w:r>
            <w:r>
              <w:br/>
            </w:r>
            <w:r>
              <w:rPr>
                <w:rFonts w:ascii="Times New Roman"/>
                <w:b w:val="false"/>
                <w:i w:val="false"/>
                <w:color w:val="000000"/>
                <w:sz w:val="20"/>
              </w:rPr>
              <w:t>
дача в Центр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(дубликата акта), пись</w:t>
            </w:r>
            <w:r>
              <w:br/>
            </w:r>
            <w:r>
              <w:rPr>
                <w:rFonts w:ascii="Times New Roman"/>
                <w:b w:val="false"/>
                <w:i w:val="false"/>
                <w:color w:val="000000"/>
                <w:sz w:val="20"/>
              </w:rPr>
              <w:t>
менного уведомления о приоста</w:t>
            </w:r>
            <w:r>
              <w:br/>
            </w:r>
            <w:r>
              <w:rPr>
                <w:rFonts w:ascii="Times New Roman"/>
                <w:b w:val="false"/>
                <w:i w:val="false"/>
                <w:color w:val="000000"/>
                <w:sz w:val="20"/>
              </w:rPr>
              <w:t>
новлении оказания государственной услуги либо моти</w:t>
            </w:r>
            <w:r>
              <w:br/>
            </w:r>
            <w:r>
              <w:rPr>
                <w:rFonts w:ascii="Times New Roman"/>
                <w:b w:val="false"/>
                <w:i w:val="false"/>
                <w:color w:val="000000"/>
                <w:sz w:val="20"/>
              </w:rPr>
              <w:t>
вированного отказа потребителю</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 реше</w:t>
            </w:r>
            <w:r>
              <w:br/>
            </w:r>
            <w:r>
              <w:rPr>
                <w:rFonts w:ascii="Times New Roman"/>
                <w:b w:val="false"/>
                <w:i w:val="false"/>
                <w:color w:val="000000"/>
                <w:sz w:val="20"/>
              </w:rPr>
              <w:t>
ние)</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акта (дубликата акта) в упол</w:t>
            </w:r>
            <w:r>
              <w:br/>
            </w:r>
            <w:r>
              <w:rPr>
                <w:rFonts w:ascii="Times New Roman"/>
                <w:b w:val="false"/>
                <w:i w:val="false"/>
                <w:color w:val="000000"/>
                <w:sz w:val="20"/>
              </w:rPr>
              <w:t>
номочен</w:t>
            </w:r>
            <w:r>
              <w:br/>
            </w:r>
            <w:r>
              <w:rPr>
                <w:rFonts w:ascii="Times New Roman"/>
                <w:b w:val="false"/>
                <w:i w:val="false"/>
                <w:color w:val="000000"/>
                <w:sz w:val="20"/>
              </w:rPr>
              <w:t>
ный орган</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w:t>
            </w:r>
            <w:r>
              <w:br/>
            </w:r>
            <w:r>
              <w:rPr>
                <w:rFonts w:ascii="Times New Roman"/>
                <w:b w:val="false"/>
                <w:i w:val="false"/>
                <w:color w:val="000000"/>
                <w:sz w:val="20"/>
              </w:rPr>
              <w:t>
акта (дуб</w:t>
            </w:r>
            <w:r>
              <w:br/>
            </w:r>
            <w:r>
              <w:rPr>
                <w:rFonts w:ascii="Times New Roman"/>
                <w:b w:val="false"/>
                <w:i w:val="false"/>
                <w:color w:val="000000"/>
                <w:sz w:val="20"/>
              </w:rPr>
              <w:t>
ликата акта) руко</w:t>
            </w:r>
            <w:r>
              <w:br/>
            </w:r>
            <w:r>
              <w:rPr>
                <w:rFonts w:ascii="Times New Roman"/>
                <w:b w:val="false"/>
                <w:i w:val="false"/>
                <w:color w:val="000000"/>
                <w:sz w:val="20"/>
              </w:rPr>
              <w:t>
водству уполномоченного органа на подписание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акта (дуб</w:t>
            </w:r>
            <w:r>
              <w:br/>
            </w:r>
            <w:r>
              <w:rPr>
                <w:rFonts w:ascii="Times New Roman"/>
                <w:b w:val="false"/>
                <w:i w:val="false"/>
                <w:color w:val="000000"/>
                <w:sz w:val="20"/>
              </w:rPr>
              <w:t>
ликата акта) ответственному исполнителю</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w:t>
            </w:r>
            <w:r>
              <w:br/>
            </w:r>
            <w:r>
              <w:rPr>
                <w:rFonts w:ascii="Times New Roman"/>
                <w:b w:val="false"/>
                <w:i w:val="false"/>
                <w:color w:val="000000"/>
                <w:sz w:val="20"/>
              </w:rPr>
              <w:t>
акта (дуб</w:t>
            </w:r>
            <w:r>
              <w:br/>
            </w:r>
            <w:r>
              <w:rPr>
                <w:rFonts w:ascii="Times New Roman"/>
                <w:b w:val="false"/>
                <w:i w:val="false"/>
                <w:color w:val="000000"/>
                <w:sz w:val="20"/>
              </w:rPr>
              <w:t>
ликата акта) потребителю или передаче</w:t>
            </w:r>
            <w:r>
              <w:br/>
            </w:r>
            <w:r>
              <w:rPr>
                <w:rFonts w:ascii="Times New Roman"/>
                <w:b w:val="false"/>
                <w:i w:val="false"/>
                <w:color w:val="000000"/>
                <w:sz w:val="20"/>
              </w:rPr>
              <w:t>
акта в Центр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о выдаче</w:t>
            </w:r>
            <w:r>
              <w:br/>
            </w:r>
            <w:r>
              <w:rPr>
                <w:rFonts w:ascii="Times New Roman"/>
                <w:b w:val="false"/>
                <w:i w:val="false"/>
                <w:color w:val="000000"/>
                <w:sz w:val="20"/>
              </w:rPr>
              <w:t>
акта (дуб</w:t>
            </w:r>
            <w:r>
              <w:br/>
            </w:r>
            <w:r>
              <w:rPr>
                <w:rFonts w:ascii="Times New Roman"/>
                <w:b w:val="false"/>
                <w:i w:val="false"/>
                <w:color w:val="000000"/>
                <w:sz w:val="20"/>
              </w:rPr>
              <w:t>
ликата акта), пись</w:t>
            </w:r>
            <w:r>
              <w:br/>
            </w:r>
            <w:r>
              <w:rPr>
                <w:rFonts w:ascii="Times New Roman"/>
                <w:b w:val="false"/>
                <w:i w:val="false"/>
                <w:color w:val="000000"/>
                <w:sz w:val="20"/>
              </w:rPr>
              <w:t>
менного уведомления о приоста</w:t>
            </w:r>
            <w:r>
              <w:br/>
            </w:r>
            <w:r>
              <w:rPr>
                <w:rFonts w:ascii="Times New Roman"/>
                <w:b w:val="false"/>
                <w:i w:val="false"/>
                <w:color w:val="000000"/>
                <w:sz w:val="20"/>
              </w:rPr>
              <w:t>
новлении оказания государственной услуги либо моти</w:t>
            </w:r>
            <w:r>
              <w:br/>
            </w:r>
            <w:r>
              <w:rPr>
                <w:rFonts w:ascii="Times New Roman"/>
                <w:b w:val="false"/>
                <w:i w:val="false"/>
                <w:color w:val="000000"/>
                <w:sz w:val="20"/>
              </w:rPr>
              <w:t>
вированного отказа потребителю</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w:t>
            </w:r>
            <w:r>
              <w:br/>
            </w:r>
            <w:r>
              <w:rPr>
                <w:rFonts w:ascii="Times New Roman"/>
                <w:b w:val="false"/>
                <w:i w:val="false"/>
                <w:color w:val="000000"/>
                <w:sz w:val="20"/>
              </w:rPr>
              <w:t>
ние 1 рабочего дня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минут</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минут</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следующего</w:t>
            </w:r>
            <w:r>
              <w:br/>
            </w:r>
            <w:r>
              <w:rPr>
                <w:rFonts w:ascii="Times New Roman"/>
                <w:b w:val="false"/>
                <w:i w:val="false"/>
                <w:color w:val="000000"/>
                <w:sz w:val="20"/>
              </w:rPr>
              <w:t>
действия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8"/>
        <w:gridCol w:w="1630"/>
        <w:gridCol w:w="3704"/>
        <w:gridCol w:w="1557"/>
        <w:gridCol w:w="2061"/>
      </w:tblGrid>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r>
              <w:br/>
            </w:r>
            <w:r>
              <w:rPr>
                <w:rFonts w:ascii="Times New Roman"/>
                <w:b w:val="false"/>
                <w:i w:val="false"/>
                <w:color w:val="000000"/>
                <w:sz w:val="20"/>
              </w:rPr>
              <w:t>
СФЕ</w:t>
            </w:r>
            <w:r>
              <w:br/>
            </w:r>
            <w:r>
              <w:rPr>
                <w:rFonts w:ascii="Times New Roman"/>
                <w:b w:val="false"/>
                <w:i w:val="false"/>
                <w:color w:val="000000"/>
                <w:sz w:val="20"/>
              </w:rPr>
              <w:t>
ответственный сотрудник уполномоченного органа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 СФЕ</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1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w:t>
            </w:r>
            <w:r>
              <w:br/>
            </w:r>
            <w:r>
              <w:rPr>
                <w:rFonts w:ascii="Times New Roman"/>
                <w:b w:val="false"/>
                <w:i w:val="false"/>
                <w:color w:val="000000"/>
                <w:sz w:val="20"/>
              </w:rPr>
              <w:t>
тельный отдел Центра для передачи в</w:t>
            </w:r>
            <w:r>
              <w:br/>
            </w:r>
            <w:r>
              <w:rPr>
                <w:rFonts w:ascii="Times New Roman"/>
                <w:b w:val="false"/>
                <w:i w:val="false"/>
                <w:color w:val="000000"/>
                <w:sz w:val="20"/>
              </w:rPr>
              <w:t>
уполномоченный орган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3</w:t>
            </w:r>
            <w:r>
              <w:br/>
            </w:r>
            <w:r>
              <w:rPr>
                <w:rFonts w:ascii="Times New Roman"/>
                <w:b w:val="false"/>
                <w:i w:val="false"/>
                <w:color w:val="000000"/>
                <w:sz w:val="20"/>
              </w:rPr>
              <w:t xml:space="preserve">
Определение ответственного сотрудника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направления в специализированное предприятие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5 Рассмотрение направленного запроса уполномо</w:t>
            </w:r>
            <w:r>
              <w:br/>
            </w:r>
            <w:r>
              <w:rPr>
                <w:rFonts w:ascii="Times New Roman"/>
                <w:b w:val="false"/>
                <w:i w:val="false"/>
                <w:color w:val="000000"/>
                <w:sz w:val="20"/>
              </w:rPr>
              <w:t>
ченного органа, изготовление акта (дублика</w:t>
            </w:r>
            <w:r>
              <w:br/>
            </w:r>
            <w:r>
              <w:rPr>
                <w:rFonts w:ascii="Times New Roman"/>
                <w:b w:val="false"/>
                <w:i w:val="false"/>
                <w:color w:val="000000"/>
                <w:sz w:val="20"/>
              </w:rPr>
              <w:t>
та акта) направле</w:t>
            </w:r>
            <w:r>
              <w:br/>
            </w:r>
            <w:r>
              <w:rPr>
                <w:rFonts w:ascii="Times New Roman"/>
                <w:b w:val="false"/>
                <w:i w:val="false"/>
                <w:color w:val="000000"/>
                <w:sz w:val="20"/>
              </w:rPr>
              <w:t>
ние акта (дублика</w:t>
            </w:r>
            <w:r>
              <w:br/>
            </w:r>
            <w:r>
              <w:rPr>
                <w:rFonts w:ascii="Times New Roman"/>
                <w:b w:val="false"/>
                <w:i w:val="false"/>
                <w:color w:val="000000"/>
                <w:sz w:val="20"/>
              </w:rPr>
              <w:t>
та акта) в уполно</w:t>
            </w:r>
            <w:r>
              <w:br/>
            </w:r>
            <w:r>
              <w:rPr>
                <w:rFonts w:ascii="Times New Roman"/>
                <w:b w:val="false"/>
                <w:i w:val="false"/>
                <w:color w:val="000000"/>
                <w:sz w:val="20"/>
              </w:rPr>
              <w:t>
моченный орган</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6</w:t>
            </w:r>
            <w:r>
              <w:br/>
            </w:r>
            <w:r>
              <w:rPr>
                <w:rFonts w:ascii="Times New Roman"/>
                <w:b w:val="false"/>
                <w:i w:val="false"/>
                <w:color w:val="000000"/>
                <w:sz w:val="20"/>
              </w:rPr>
              <w:t>
Проверка изго</w:t>
            </w:r>
            <w:r>
              <w:br/>
            </w:r>
            <w:r>
              <w:rPr>
                <w:rFonts w:ascii="Times New Roman"/>
                <w:b w:val="false"/>
                <w:i w:val="false"/>
                <w:color w:val="000000"/>
                <w:sz w:val="20"/>
              </w:rPr>
              <w:t>
товленного акта (дуб</w:t>
            </w:r>
            <w:r>
              <w:br/>
            </w:r>
            <w:r>
              <w:rPr>
                <w:rFonts w:ascii="Times New Roman"/>
                <w:b w:val="false"/>
                <w:i w:val="false"/>
                <w:color w:val="000000"/>
                <w:sz w:val="20"/>
              </w:rPr>
              <w:t>
ликата акта)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7</w:t>
            </w:r>
            <w:r>
              <w:br/>
            </w:r>
            <w:r>
              <w:rPr>
                <w:rFonts w:ascii="Times New Roman"/>
                <w:b w:val="false"/>
                <w:i w:val="false"/>
                <w:color w:val="000000"/>
                <w:sz w:val="20"/>
              </w:rPr>
              <w:t>
Подписание акта (дубликата акта)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9 Выдача акта (дуб</w:t>
            </w:r>
            <w:r>
              <w:br/>
            </w:r>
            <w:r>
              <w:rPr>
                <w:rFonts w:ascii="Times New Roman"/>
                <w:b w:val="false"/>
                <w:i w:val="false"/>
                <w:color w:val="000000"/>
                <w:sz w:val="20"/>
              </w:rPr>
              <w:t>
ликата акта) потребителю</w:t>
            </w:r>
            <w:r>
              <w:br/>
            </w:r>
            <w:r>
              <w:rPr>
                <w:rFonts w:ascii="Times New Roman"/>
                <w:b w:val="false"/>
                <w:i w:val="false"/>
                <w:color w:val="000000"/>
                <w:sz w:val="20"/>
              </w:rPr>
              <w:t>
в Центре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2"/>
        <w:gridCol w:w="3761"/>
        <w:gridCol w:w="2193"/>
        <w:gridCol w:w="2194"/>
      </w:tblGrid>
      <w:tr>
        <w:trPr>
          <w:trHeight w:val="30" w:hRule="atLeast"/>
        </w:trPr>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 СФЕ</w:t>
            </w:r>
            <w:r>
              <w:br/>
            </w:r>
            <w:r>
              <w:rPr>
                <w:rFonts w:ascii="Times New Roman"/>
                <w:b w:val="false"/>
                <w:i w:val="false"/>
                <w:color w:val="000000"/>
                <w:sz w:val="20"/>
              </w:rPr>
              <w:t>
Сотрудник уполномоченного органа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w:t>
            </w:r>
            <w:r>
              <w:br/>
            </w:r>
            <w:r>
              <w:rPr>
                <w:rFonts w:ascii="Times New Roman"/>
                <w:b w:val="false"/>
                <w:i w:val="false"/>
                <w:color w:val="000000"/>
                <w:sz w:val="20"/>
              </w:rPr>
              <w:t>
го органа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 уполномо</w:t>
            </w:r>
            <w:r>
              <w:br/>
            </w:r>
            <w:r>
              <w:rPr>
                <w:rFonts w:ascii="Times New Roman"/>
                <w:b w:val="false"/>
                <w:i w:val="false"/>
                <w:color w:val="000000"/>
                <w:sz w:val="20"/>
              </w:rPr>
              <w:t>
ченный орган</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2</w:t>
            </w:r>
            <w:r>
              <w:br/>
            </w:r>
            <w:r>
              <w:rPr>
                <w:rFonts w:ascii="Times New Roman"/>
                <w:b w:val="false"/>
                <w:i w:val="false"/>
                <w:color w:val="000000"/>
                <w:sz w:val="20"/>
              </w:rPr>
              <w:t>
Прием заявления из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6</w:t>
            </w:r>
            <w:r>
              <w:br/>
            </w:r>
            <w:r>
              <w:rPr>
                <w:rFonts w:ascii="Times New Roman"/>
                <w:b w:val="false"/>
                <w:i w:val="false"/>
                <w:color w:val="000000"/>
                <w:sz w:val="20"/>
              </w:rPr>
              <w:t>
Передача мотивированного отказа в Центр или выдача потребителю</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 7</w:t>
            </w:r>
            <w:r>
              <w:br/>
            </w:r>
            <w:r>
              <w:rPr>
                <w:rFonts w:ascii="Times New Roman"/>
                <w:b w:val="false"/>
                <w:i w:val="false"/>
                <w:color w:val="000000"/>
                <w:sz w:val="20"/>
              </w:rPr>
              <w:t>
Выдача мотивированного отказа потребителю в Центре</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"Оформление и выдача актов</w:t>
            </w:r>
            <w:r>
              <w:br/>
            </w:r>
            <w:r>
              <w:rPr>
                <w:rFonts w:ascii="Times New Roman"/>
                <w:b w:val="false"/>
                <w:i w:val="false"/>
                <w:color w:val="000000"/>
                <w:sz w:val="20"/>
              </w:rPr>
              <w:t>на право временного безвозмездного землепользования"</w:t>
            </w:r>
          </w:p>
        </w:tc>
      </w:tr>
    </w:tbl>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left"/>
      </w:pPr>
      <w:r>
        <w:br/>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госудврственной услуги</w:t>
            </w:r>
            <w:r>
              <w:br/>
            </w:r>
            <w:r>
              <w:rPr>
                <w:rFonts w:ascii="Times New Roman"/>
                <w:b w:val="false"/>
                <w:i w:val="false"/>
                <w:color w:val="000000"/>
                <w:sz w:val="20"/>
              </w:rPr>
              <w:t>"Оформление и выдача актов</w:t>
            </w:r>
            <w:r>
              <w:br/>
            </w:r>
            <w:r>
              <w:rPr>
                <w:rFonts w:ascii="Times New Roman"/>
                <w:b w:val="false"/>
                <w:i w:val="false"/>
                <w:color w:val="000000"/>
                <w:sz w:val="20"/>
              </w:rPr>
              <w:t>на право временного возмездного</w:t>
            </w:r>
            <w:r>
              <w:br/>
            </w:r>
            <w:r>
              <w:rPr>
                <w:rFonts w:ascii="Times New Roman"/>
                <w:b w:val="false"/>
                <w:i w:val="false"/>
                <w:color w:val="000000"/>
                <w:sz w:val="20"/>
              </w:rPr>
              <w:t>землепользования</w:t>
            </w:r>
            <w:r>
              <w:rPr>
                <w:rFonts w:ascii="Times New Roman"/>
                <w:b/>
                <w:i w:val="false"/>
                <w:color w:val="000000"/>
                <w:sz w:val="20"/>
              </w:rPr>
              <w:t>"</w:t>
            </w:r>
          </w:p>
        </w:tc>
      </w:tr>
    </w:tbl>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2198"/>
        <w:gridCol w:w="1908"/>
        <w:gridCol w:w="6282"/>
      </w:tblGrid>
      <w:tr>
        <w:trPr>
          <w:trHeight w:val="30" w:hRule="atLeast"/>
        </w:trPr>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субъектов</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МРП</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садоводства и дачного</w:t>
            </w:r>
            <w:r>
              <w:br/>
            </w:r>
            <w:r>
              <w:rPr>
                <w:rFonts w:ascii="Times New Roman"/>
                <w:b w:val="false"/>
                <w:i w:val="false"/>
                <w:color w:val="000000"/>
                <w:sz w:val="20"/>
              </w:rPr>
              <w:t>
строительства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индивидуального жилищного</w:t>
            </w:r>
            <w:r>
              <w:br/>
            </w:r>
            <w:r>
              <w:rPr>
                <w:rFonts w:ascii="Times New Roman"/>
                <w:b w:val="false"/>
                <w:i w:val="false"/>
                <w:color w:val="000000"/>
                <w:sz w:val="20"/>
              </w:rPr>
              <w:t>
строительства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личного подсобного хозяйства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и фермерские</w:t>
            </w:r>
            <w:r>
              <w:br/>
            </w:r>
            <w:r>
              <w:rPr>
                <w:rFonts w:ascii="Times New Roman"/>
                <w:b w:val="false"/>
                <w:i w:val="false"/>
                <w:color w:val="000000"/>
                <w:sz w:val="20"/>
              </w:rPr>
              <w:t>
хозяйства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50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субъекты малого предпри</w:t>
            </w:r>
            <w:r>
              <w:br/>
            </w:r>
            <w:r>
              <w:rPr>
                <w:rFonts w:ascii="Times New Roman"/>
                <w:b w:val="false"/>
                <w:i w:val="false"/>
                <w:color w:val="000000"/>
                <w:sz w:val="20"/>
              </w:rPr>
              <w:t>
нимательства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помещений (участники</w:t>
            </w:r>
            <w:r>
              <w:br/>
            </w:r>
            <w:r>
              <w:rPr>
                <w:rFonts w:ascii="Times New Roman"/>
                <w:b w:val="false"/>
                <w:i w:val="false"/>
                <w:color w:val="000000"/>
                <w:sz w:val="20"/>
              </w:rPr>
              <w:t>
кондоминиума)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