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b6d81" w14:textId="80b6d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имени Габита Мусрепова Северо-Казахстанской области от 29 июня 2012 года N 224. Зарегистрировано Департаментом юстиции Северо-Казахстанской области 10 августа 2012 года N 13-5-151. Утратило силу постановлением акимата района имени Габита Мусрепова Северо-Казахстанской области от 20 мая 2020 года № 134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района имени Габита Мусрепова Северо-Казахстанской области от 20.05.2020 </w:t>
      </w:r>
      <w:r>
        <w:rPr>
          <w:rFonts w:ascii="Times New Roman"/>
          <w:b w:val="false"/>
          <w:i w:val="false"/>
          <w:color w:val="ff0000"/>
          <w:sz w:val="28"/>
        </w:rPr>
        <w:t>№ 134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№ 107 "Об административных процедурах",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регламенты государственных услуг: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</w:t>
      </w:r>
      <w:r>
        <w:rPr>
          <w:rFonts w:ascii="Times New Roman"/>
          <w:b w:val="false"/>
          <w:i w:val="false"/>
          <w:color w:val="000000"/>
          <w:sz w:val="28"/>
        </w:rPr>
        <w:t>Оформление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документов на социальное обеспечение сирот, детей, оставшихся без попечения родителей";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</w:t>
      </w:r>
      <w:r>
        <w:rPr>
          <w:rFonts w:ascii="Times New Roman"/>
          <w:b w:val="false"/>
          <w:i w:val="false"/>
          <w:color w:val="000000"/>
          <w:sz w:val="28"/>
        </w:rPr>
        <w:t>Выдача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разрешений в банки для оформления ссуды под залог жилья, принадлежащего несовершеннолетнему";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</w:t>
      </w:r>
      <w:r>
        <w:rPr>
          <w:rFonts w:ascii="Times New Roman"/>
          <w:b w:val="false"/>
          <w:i w:val="false"/>
          <w:color w:val="000000"/>
          <w:sz w:val="28"/>
        </w:rPr>
        <w:t>Выдача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справок в нотариальную контору для разрешения обмена или продажи жилой площади, принадлежащей несовершеннолетним детям";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</w:t>
      </w:r>
      <w:r>
        <w:rPr>
          <w:rFonts w:ascii="Times New Roman"/>
          <w:b w:val="false"/>
          <w:i w:val="false"/>
          <w:color w:val="000000"/>
          <w:sz w:val="28"/>
        </w:rPr>
        <w:t>Выдача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справок в пенсионные фонды, территориальные подразделения Комитета дорожной полиции Министерства внутренних дел Республики Казахстан для оформления наследства несовершеннолетним детям";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</w:t>
      </w:r>
      <w:r>
        <w:rPr>
          <w:rFonts w:ascii="Times New Roman"/>
          <w:b w:val="false"/>
          <w:i w:val="false"/>
          <w:color w:val="000000"/>
          <w:sz w:val="28"/>
        </w:rPr>
        <w:t>Выдача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справок органов опеки и попечительства для оформления сделок, затрагивающих интересы несовершеннолетних детей, являющихся собственниками жилища";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"</w:t>
      </w:r>
      <w:r>
        <w:rPr>
          <w:rFonts w:ascii="Times New Roman"/>
          <w:b w:val="false"/>
          <w:i w:val="false"/>
          <w:color w:val="000000"/>
          <w:sz w:val="28"/>
        </w:rPr>
        <w:t>Выдача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справок по опеке и попечительству".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района Адильбекова Ерлана Естаевича.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Тасмаганбетов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имени Габита Мусрепова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июня 2012 года № 224</w:t>
            </w:r>
          </w:p>
        </w:tc>
      </w:tr>
    </w:tbl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"Оформление документов на социальное обеспечение сирот, детей, оставшихся без попечения родителей"</w:t>
      </w:r>
      <w:r>
        <w:br/>
      </w:r>
      <w:r>
        <w:rPr>
          <w:rFonts w:ascii="Times New Roman"/>
          <w:b/>
          <w:i w:val="false"/>
          <w:color w:val="000000"/>
        </w:rPr>
        <w:t>1. Основные понятия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государственной услуги "Выдача справок в нотариальную контору для разрешения обмена или продажи жилой площади, принадлежащей несовершеннолетним детям" (далее – Регламент) используются следующие понятия и сокращения: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отдел образования – государственное учреждение "Отдел образования района имени Габита Мусрепова Северо-Казахстанской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отдела образования – руководство государственного учреждения "Отдел образования района имени Габита Мусрепова Северо-Казахстанской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исполнитель отдела образования – специалист государственного учреждения "Отдел образования района имени Габита Мусрепова Северо-Казахстанской области", на которого возложены обязанности согласно должностной инструкции;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потребитель – физическое лицо.</w:t>
      </w:r>
    </w:p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Общие положения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Регламент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услуга оказывается отделом образования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4.Форма оказываемой государственной услуги: не автоматизированная.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бесплатно.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Государственная услуга предоставляется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статей 115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26 декабря 2011 года "О браке (супружестве) и семье",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"Оформление документов на социальное обеспечение сирот, детей, оставшихся без попечения родителей", утвержденного постановлением Правительства Республики Казахстан от 26 февраля 2010 года № 140.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Результатом завершения оказываемой государственной услуги является оформление документов на социальное обеспечение сирот, детей, оставшихся без попечения родителей (далее – выписка),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либо мотивированный ответ об отказе в предоставлении услуги на бумажном носителе.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физическим лицам (далее - потребитель).</w:t>
      </w:r>
    </w:p>
    <w:bookmarkStart w:name="z2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Требования к порядку оказания государственной услуги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Полная информация по вопросам оказания государственной услуги, а также о ходе оказания государственной услуги располагается на стендах, расположенных в фойе отдела образования, адрес которого указан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а также на интернет-ресурсе отдела образования.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Сроки оказания государственной услуги: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 момента сдачи потребителем необходимых документов, определенных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(день приема и день выдачи документов не входит в срок оказания государственной услуги), составляют тридцать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заявителя составляет – не более 30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заявителя – не более 30 минут.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Отделом образования в предоставлении государственной услуги может быть отказано в случае не представления потребителем одного из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 через отдел образования: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о выдаче выписки ответственному специалисту отдела образования, ответственный специалист отдела образования проводит регистрацию заявления и выдает потребителю расписку о получении всех документов для получения государственной услуги, в которой содержится дата получения потребителем государственной услуги и передает документы руководству отдела образования для рассмотрения;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отдела образования осуществляет ознакомление с поступившими документами, определяет ответственного исполнителя накладывает резолюцию и отправляет документы к ответственному исполнителю;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отдела образования рассматривает поступившие документы, готовит выписку на оформление документов на социальное обеспечение сирот, детей, оставшихся без попечения родителей с имуществом, принадлежащим несовершеннолетним либо мотивированный отказ, направляет ее для подписания руководству;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руководство отдела образования рассматривает выписку либо мотивированного ответ об отказе в предоставлении услуги и подписывает документы;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отдела образования выдает потребителю выписку либо мотивированный ответ об отказе.</w:t>
      </w:r>
    </w:p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Минимальное количество лиц, осуществляющих прием документов для оказания государственной услуги в отделе образования составляет один сотрудник.</w:t>
      </w:r>
    </w:p>
    <w:bookmarkEnd w:id="24"/>
    <w:bookmarkStart w:name="z2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действий 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оказания государственной услуги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получения государственной услуги потребителю необходимо предоставить следующие документы в отдел образования: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физического лица на имя руководителя отдела образования о своем желании быть опекуном (попечителем) оформляется в произвольной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согласие супруга(-и), нотариально заверенное, если лицо, желающее быть опекуном (попечителем), состоит в браке;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оригинал и копия удостоверения личности заявителя и супруга(-и), если лицо, желающее быть опекуном (попечителем), воспитателем, состоит в браке;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медицинское заключение о состоянии здоровья лица, желающего стать опекуном (попечителем) и супруга(-и), если лицо, желающее быть опекуном (попечителем), воспитателем, состоит в браке,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нотариально заверенная справка, если заявитель не состоит в браке;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автобиография заявителя, оформляется в произвольной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характеристика заявителя, выданная с места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справка с места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справка о заработной плате;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справка с места жительства;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документ, подтверждающий регистрацию по постоянному месту жительства (адресная справка либо справка сельских и/или аульных акимов);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свидетельство о заключении брака (копия);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справка об отсутствии судимости заявителя и его супруга(-и).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предоставления данных документов проводится обследование жилищно-бытовых условий жизни лица, претендующего на воспитание ребенка, по итогам которого готовится акт.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Кроме того, согласно законодательству, на каждого ребенка, передаваемого под опеку (попечительство) лицо, желающее оформить опеку (попечительство) представляет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согласие ребенка, заверенное администрацией школы (если ребенок старше 10 лет);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свидетельство о рождении ребенка;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медицинская справка о состоянии здоровья ребенка и выписка из истории развития ребенка;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документы о родителях (копия свидетельства о смерти, приговор или решение суда, справка о болезни или розыске родителей, справка по форме № 4 в случае рождения ребенка вне брака, и другие документы, подтверждающие утрату ребенком попечения родителей);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справка с места учебы ребенка;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пенсионная книжка на детей, получающих пенсию, копию решения суда о взыскании алиментов;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сведения о братьях и сестрах и их местонахождении;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документы о наличии или отсутствия жилья у ребенка.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Оригиналы документов представляются для сверки с копиями, которые после возвращаются потребителю.</w:t>
      </w:r>
    </w:p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процессе оказания государственной услуги задействованы следующие структурно-функциональные единицы (далее – СФЕ):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специалист отдела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отдела образования: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отдела образования.</w:t>
      </w:r>
    </w:p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9"/>
    <w:bookmarkStart w:name="z3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Ответственность должностных лиц, оказывающих</w:t>
      </w:r>
      <w:r>
        <w:br/>
      </w:r>
      <w:r>
        <w:rPr>
          <w:rFonts w:ascii="Times New Roman"/>
          <w:b/>
          <w:i w:val="false"/>
          <w:color w:val="000000"/>
        </w:rPr>
        <w:t>государственные услуги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Ответственными лицами за оказание государственной услуги являются руководители и должностные лица отдела образования, участвующие в процессе оказания государственной услуги (далее - должностные лица).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эффективность оказания государственной услуги, а также за принимаемые ими решения и действия (бездействия) в ходе оказания государственной услуги, за реализацию оказания государственной услуги в установленные сроки в порядке, предусмотренном законодательством Республики Казахстан.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"Оформление документов на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сирот, детей,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оставшихся без попечения родителей"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Отдел образования по оказанию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5"/>
        <w:gridCol w:w="3182"/>
        <w:gridCol w:w="4504"/>
        <w:gridCol w:w="4069"/>
      </w:tblGrid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образования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дение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Мусрепова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Севе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ро-Казахстан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области"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ласть район имени Габита Мусрепова, село Ново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ишимское, ул. Ленина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roo-gm.sko.kz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9.00 до 18.30 часов, 13.00-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14.30 обеденный перерыв, выходной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8-(71535)-2-26-09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"Оформление документов на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сирот, детей,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оставшихся без попечения родителей"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Выписка из приложения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 района имени Габита Мусрепова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 Новоишимское № ______ от "__" 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установлении опеки (попечительства)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статьей 119 Кодекса Республики Казахстан от 26 декабря 2011 года "О браке (супружестве) и семье", на основании заявления __________________________________ и документов отдела образования района имени Габита Мусрепова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опеку (попечительство) над несовершеннолетними детьми, оставшимися без попечения родителей, согласно приложению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48"/>
        <w:gridCol w:w="2162"/>
        <w:gridCol w:w="5757"/>
        <w:gridCol w:w="2633"/>
      </w:tblGrid>
      <w:tr>
        <w:trPr>
          <w:trHeight w:val="30" w:hRule="atLeast"/>
        </w:trPr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(попечитель)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Опекаемый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оформления опеки и попечительства</w:t>
            </w:r>
          </w:p>
        </w:tc>
      </w:tr>
      <w:tr>
        <w:trPr>
          <w:trHeight w:val="30" w:hRule="atLeast"/>
        </w:trPr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Ф.И.О., год рождения опека (попечительство)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Закрепить имеющее жилье за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района имени Габита Мусрепова ____________ ________________ подпись Ф.И.О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"Оформление документов на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сирот, детей,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оставшихся без попечения родителей"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о состоянии здоровья опекуна (усыновителя)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 рождения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Домашний адрес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Психиатр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Нарколог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Дерматовенеролог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Рентгеноскопия грудной клетки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Терапевт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______________________________________________________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"Оформление документов на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сирот, детей,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оставшихся без попечения родителей"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Текстовое табличное описание последовательности и взаимодействие административных действий (процедур) каждой СФЕ</w:t>
      </w:r>
      <w:r>
        <w:br/>
      </w:r>
      <w:r>
        <w:rPr>
          <w:rFonts w:ascii="Times New Roman"/>
          <w:b/>
          <w:i w:val="false"/>
          <w:color w:val="000000"/>
        </w:rPr>
        <w:t>Таблица 1. Описание действий СФЕ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1"/>
        <w:gridCol w:w="2057"/>
        <w:gridCol w:w="1977"/>
        <w:gridCol w:w="1290"/>
        <w:gridCol w:w="1751"/>
        <w:gridCol w:w="1751"/>
        <w:gridCol w:w="2443"/>
      </w:tblGrid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дейст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вия (хода, потока работ)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СФЕ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циалист отдела образова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отдела образова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полнитель отдела образова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отдела образова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испол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нитель отдела образования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вий (про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цесса, процедуры операции) и их описание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регистра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пред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потре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бителем 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пред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потре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бителем 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выпис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 либо мотивиро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 ответа об отказе в предоставлении услуги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выписки либо мотивиро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 ответа об отказе в предоставлении услуги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выписки либо мотивированного ответа об отказе в предоставлении услуги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доку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поступив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ших доку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 на подготов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 выпис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 либо мотивиро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 ответа об отказе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выписка либо мотивиро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ванный ответ об отказе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мента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выписки либо мотивированного ответа об отказе в предоставлении услуги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полнения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 минут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рабочий день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рабо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чих дня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рабочий день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 минут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следующе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дейст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Варианты использования. Основной процесс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2"/>
        <w:gridCol w:w="2823"/>
        <w:gridCol w:w="3831"/>
        <w:gridCol w:w="2824"/>
      </w:tblGrid>
      <w:tr>
        <w:trPr>
          <w:trHeight w:val="30" w:hRule="atLeast"/>
        </w:trPr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отдела образования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отдела образования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отдела образования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4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отдела образования</w:t>
            </w:r>
          </w:p>
        </w:tc>
      </w:tr>
      <w:tr>
        <w:trPr>
          <w:trHeight w:val="30" w:hRule="atLeast"/>
        </w:trPr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регистрация представлен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потреби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телем доку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представленных потребителем документов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выписки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выписки</w:t>
            </w:r>
          </w:p>
        </w:tc>
      </w:tr>
      <w:tr>
        <w:trPr>
          <w:trHeight w:val="30" w:hRule="atLeast"/>
        </w:trPr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 № 5 Выдача выписки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Варианты использования. Альтернативный процесс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42"/>
        <w:gridCol w:w="2342"/>
        <w:gridCol w:w="4435"/>
        <w:gridCol w:w="3181"/>
      </w:tblGrid>
      <w:tr>
        <w:trPr>
          <w:trHeight w:val="30" w:hRule="atLeast"/>
        </w:trPr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отдела образования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отдела образования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отдела образования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4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отдела образования</w:t>
            </w:r>
          </w:p>
        </w:tc>
      </w:tr>
      <w:tr>
        <w:trPr>
          <w:trHeight w:val="30" w:hRule="atLeast"/>
        </w:trPr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регистрация представлен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потреби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телем документов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представленных потребителем документов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мотивированного ответа об отказе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и подписание мотивированного ответа об отказе</w:t>
            </w:r>
          </w:p>
        </w:tc>
      </w:tr>
      <w:tr>
        <w:trPr>
          <w:trHeight w:val="30" w:hRule="atLeast"/>
        </w:trPr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Действие № 5 выдача мотивированного ответа об отказе 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"Оформление документов на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сирот, детей,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оставшихся без попечения родителей"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 между логической последовательностью административных действий в процессе оказания государственной услуги и СФЕ  Схема. Описание действий СФЕ при обращении потребителя услуги в отдел образования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55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55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имени Габита Мусрепова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июня 2012 года № 224</w:t>
            </w:r>
          </w:p>
        </w:tc>
      </w:tr>
    </w:tbl>
    <w:bookmarkStart w:name="z40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разрешений в банки для оформления ссуды под залог жилья, принадлежащего несовершеннолетнему"</w:t>
      </w:r>
      <w:r>
        <w:br/>
      </w:r>
      <w:r>
        <w:rPr>
          <w:rFonts w:ascii="Times New Roman"/>
          <w:b/>
          <w:i w:val="false"/>
          <w:color w:val="000000"/>
        </w:rPr>
        <w:t>1. Основные понятия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государственной услуги "Выдача справок в нотариальную контору для разрешения обмена или продажи жилой площади, принадлежащей несовершеннолетним детям" (далее – Регламент) используются следующие понятия и сокращения: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отдел образования – государственное учреждение "Отдел образования района имени Габита Мусрепова Северо-Казахстанской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отдела образования – руководство государственного учреждения "Отдел образования района имени Габита Мусрепова Северо-Казахстанской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отдела образования – специалист государственного учреждения "Отдел образования района имени Габита Мусрепова Северо-Казахстанской области", на которого возложены обязанности согласно должностной инструкции;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потребитель – физическое лицо;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инспектор накопительного отдела ЦОНа – сотрудник Центра обслуживания населения, осуществляющий сбор документов и передающий их отделу образования.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инспектор ЦОНа – сотрудник Центра обслуживания населения, осуществляющий прием заявления и документов потребителя;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ЦОН - Центр обслуживания населения.</w:t>
      </w:r>
    </w:p>
    <w:bookmarkStart w:name="z42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Общие положения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Регламент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услуга оказывается государственным учреждением "Отдел образования района имени Габита Мусрепова Северо-Казахстанской области" далее (отдел образования). А также на альтернативной основе через отдел по району имени Габита Мусрепова филиала республиканского государственного предприятия "Центр обслуживания населения" по Северо-Казахстанской области - ЦОН по месту проживания потребителя по адресу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4.Форма оказываемой государственной услуги: не автоматизированная.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бесплатно.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Государственная услуга осуществляется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статей 22</w:t>
      </w:r>
      <w:r>
        <w:rPr>
          <w:rFonts w:ascii="Times New Roman"/>
          <w:b w:val="false"/>
          <w:i w:val="false"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статей 66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26 декабря 2011 года "О браке (супружестве) и семье" 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разрешений в банки для оформления ссуды под залог жилья, принадлежащего несовершеннолетнему" утвержденного постановлением Правительства Республики Казахстан от 26 февраля 2010 года № 140.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Результатом завершения оказываемой государственной услуги является выдача разрешения в банки для оформления ссуды под залог жилья, принадлежащего несовершеннолетнему (далее – справка),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либо мотивированный ответ об отказе в предоставлении услуги на бумажном носителе.</w:t>
      </w:r>
    </w:p>
    <w:bookmarkEnd w:id="40"/>
    <w:bookmarkStart w:name="z49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Требования к порядку оказания государственной услуги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Полная информация по вопросам оказания государственной услуги, а также о ходе оказания государственной услуги располагается на стендах, расположенных в фойе отдела образования и ЦОНа, адреса которых указаны в 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а также на интернет-ресурсе отдела образования.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Сроки оказания государственной услуги в ЦОНе и в отделе образования: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срок оказания государственной услуги с момента сдачи потребителем необходимых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(день приема и день выдачи документов не входит в срок оказания государственной услуги), составляет пять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заявителя составляет - не более 30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заявителя - не более 30 минут.</w:t>
      </w:r>
    </w:p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Основанием для приостановления оказания государственной услуги или отказа в предоставлении государственной услуги являются: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 обращении в отдел образования – непредставление потребителем одного из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 обращении в ЦОН – отдел образования при представлении неполного пакета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в течение одного рабочего дня после получения пакета документов возвращает их в ЦОН с письменным обоснованием причин отказа.</w:t>
      </w:r>
    </w:p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сдаче всех необходимых документов для получения государственной услуги потребителю выдается: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отдел образования - расписка о получении всех документов, в которой содержится дата получения потребителем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ЦОН - расписка о приеме соответствующих документов с указанием: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названий приложенных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даты (времени) и места выдачи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инспектора ЦОНа, принявшего заявление на оформление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 доставки результата оказания услуги потребителю осуществляется при обращении в отдел образования: справка выдается при личном обращении потребителя.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потребитель не обратился за получением документов в срок, в отдел образования осуществляют хранение готовых справок и рассмотренных документов в течение двух месяцев.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ЦОН - справка выдается при личном обращении потребителя.</w:t>
      </w:r>
    </w:p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услуги: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через отдел образования: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о выдаче справки ответственному специалисту отдела образования, ответственный специалист отдела образования проводит регистрацию заявления и выдает потребителю расписку о получении всех документов для получения государственной услуги, в которой содержится дата получения потребителем государственной услуги и передает документы руководству отдела образования для рассмотрения;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отдела образования осуществляет ознакомление с поступившими документами, определяет ответственного исполнителя накладывает резолюцию и отправляет документы к ответственному исполнителю;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отдела образования рассматривает поступившие документы, готовит выписку на получение разрешения в банки для оформления ссуды под залог жилья, принадлежащего несовершеннолетнему либо мотивированный отказ, направляет ее для подписания руководству;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руководство отдела образования рассматривает справку либо мотивированный ответ об отказе в предоставлении услуги, подписывает документы;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отдела образования выдает потребителю справку либо мотивированный ответ об отказе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через ЦОН: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потребитель подает заявление о выдаче справки в ЦОН;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инспектор ЦОНа регистрирует заявление, выдает расписку потребителю услуги о приеме соответствующих документов и передает документы инспектору накопительного отдела ЦОНа;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инспектор накопительного отдела ЦОНа осуществляет сбор документов, составляет реестр, отправляет документы в отдел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специалист отдела образования проводит регистрацию полученных документов и передает их на рассмотрение руководству отдела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руководство отдела образования осуществляет ознакомление с поступившими документами, определяет ответственного исполнителя, накладывает резолюцию и отправляет документы к ответственному исполнителю отдела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отдела образования рассматривает поступившие документы на получение выписки, готовит выписку на получение разрешения в банки для оформления ссуды под залог жилья, принадлежащего несовершеннолетнему либо мотивированный отказ в предоставлении услуги, подписывает руководителем, направляет его руководству отдела образования для подписания;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руководство отдела образования рассматривает выписку либо мотивированный ответ об отказе в предоставлении услуги, подписывает документы и передает ответственному исполнителю;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ответственный исполнитель отдела образования направляет результат оказания государственной услуги в ЦОН;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инспектор ЦОНа выдает потребителю выписку либо мотивированный отказ.</w:t>
      </w:r>
    </w:p>
    <w:bookmarkStart w:name="z55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действий (взаимодействия) в процессе оказания государственной услуги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получения государственной услуги потребителю необходимо предоставить следующие документы в отдел образования или ЦОН: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от обоих родителей (супругов) или лиц, их заменяющих (опекуны (попечители), патронатные воспитатели), несовершеннолетних детей,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нотариально заверенное заявление от обоих родителей (супругов) или лиц, их заменяющих (опекуны (попечители), патронатные воспитатели) о предоставлении гарантированного жилья, нотариально заверенное заявление от близких родственников о предоставлении гарантированного жилья в случае ненадлежащего исполнения обязательств перед банком;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оригиналы и копии документов на недвижимое имущество (квартира, дом, дача, земельный участок и т.д. (договор, свидетельство о государственной регистрации прав на недвижимость, технический паспорт на имущество, документ, подтверждающий регистрацию по постоянному месту жительства (адресная справка, справка сельских и/или аульных акимов);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оригиналы и копии удостоверений личности обоих родителей (супругов) или лиц, их заменяющих (опекуны (попечители), патронатные воспитатели), по отношению к несовершеннолетнему;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оригиналы и копии свидетельств о рождении ребенка (детей);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оригинал и копия свидетельства о браке;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оригиналы и копии других документов (свидетельство о расторжении брака, о смерти, документ, подтверждающий, что в браке не состоял(-а); справка по форме № 4 (в случае рождения ребенка вне брака);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доверенность от имени отсутствующего супруга(-и), заверенная нотариусом на совершение оформления сделки.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Оригиналы документов представляются для сверки с копиями, которые после возвращаются потребителю.</w:t>
      </w:r>
    </w:p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процессе оказания государственной услуги задействованы следующие структурно-функциональные единицы (далее – СФЕ):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инспектор ЦОНа;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инспектор накопительного отдела ЦОНа;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специалист отдела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отдела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руководство отдела образования.</w:t>
      </w:r>
    </w:p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Схемы, отражающие взаимосвязь между логической последовательностью административных действий в процессе оказания государственной услуги и СФЕ,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51"/>
    <w:bookmarkStart w:name="z60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Ответственность должностных лиц, оказывающих</w:t>
      </w:r>
      <w:r>
        <w:br/>
      </w:r>
      <w:r>
        <w:rPr>
          <w:rFonts w:ascii="Times New Roman"/>
          <w:b/>
          <w:i w:val="false"/>
          <w:color w:val="000000"/>
        </w:rPr>
        <w:t>государственную услугу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Ответственными лицами за оказание государственной услуги являются руководители и должностные лица отдела образования, ЦОНа, участвующие в процессе оказания государственной услуги (далее - должностные лица).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эффективность оказания государственной услуги, а также за принимаемые ими решения и действия (бездействия) в ходе оказания государственной услуги, за реализацию оказания государственной услуги в установленные сроки в порядке, предусмотренном законодательством Республики Казахстан.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разрешений в банки для оформления ссуды под залог жилья,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принадлежащего несовершеннолетнему"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Отдел образования по оказанию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4"/>
        <w:gridCol w:w="2522"/>
        <w:gridCol w:w="5943"/>
        <w:gridCol w:w="2121"/>
      </w:tblGrid>
      <w:tr>
        <w:trPr>
          <w:trHeight w:val="30" w:hRule="atLeast"/>
        </w:trPr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образования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"Отдел образования района имени Габита Мусрепова Северо-Казахстанской области"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район имени Габита Мусрепова, село Новои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шимское, ул. Ленина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roo-gm.sko.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9.00 до 18.30 часов, 13.00-14.30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8-(71535)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2-26-09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разрешений в банки для оформления ссуды под залог жилья,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принадлежащего несовершеннолетнему"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Центр обслуживания населения</w:t>
      </w:r>
      <w:r>
        <w:br/>
      </w:r>
      <w:r>
        <w:rPr>
          <w:rFonts w:ascii="Times New Roman"/>
          <w:b/>
          <w:i w:val="false"/>
          <w:color w:val="000000"/>
        </w:rPr>
        <w:t>по оказанию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4"/>
        <w:gridCol w:w="1484"/>
        <w:gridCol w:w="1541"/>
        <w:gridCol w:w="5451"/>
        <w:gridCol w:w="3030"/>
      </w:tblGrid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п\п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Центра обслужива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населе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района имени Габита Мусрепова филиала республиканского госу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предпри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ятия "Центр обслужива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насе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ления" по Северо-Казахстанской области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район имени Габита Мусрепова,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ишимское, улица Ленина 7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9.00 до 19.00 часов без обеда, за исключением выходных и праздничных дней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8-(71535)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2-22-19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разрешений в банки для оформления ссуды под залог жилья,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принадлежащего несовершеннолетнему"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ГУ "Отдел образования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имени Габита Мусрепова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ГУ "Отдел образования района имени Габита Мусрепова Северо-казахстанской области, включающий в себя функции органов опеки и попечительства, согласно статьям 22–24 Гражданского кодекса Республики Казахстан, пункту 3 статьи 13 Закона Республики Казахстан "О жилищных отношениях", статей 66, 128 Кодекса Республики Казахстан от 26 декабря 2011 года "О браке (супружестве) и семье", действующий в интересах несовершеннолетнего (-ей, -их)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дает разрешение на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квартиры № _______ по адресу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 №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отдела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района имени Габита Мусрепова ___________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подпись Ф.И.О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разрешений в банки для оформления ссуды под залог жилья,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принадлежащего несовершеннолетнему"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образования" района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супругов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 полностью, без сокращений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точно по документу, удостоверяющему личность)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проживающих по адресу, телефон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Просим Вашего разрешения на залог квартиры, расположенной по адресу: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кредита в размере ______________ сроком на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Имеем детей: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________________________________________________________________ (указать Ф.И.О. детей, год рождения, № свидетельства о рождении, дети старше 10 лет расписываются, пишут слово "согласны")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отце __________________________________________________ (Ф.И.О., № удостоверения личности, кем и когда выдано)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 роспись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матери _________________________________________________ (Ф.И.О., № удостоверения личности, кем и когда выдано)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 роспись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Письмо из банка №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потери жилья дети будут проживать по адресу (указать адрес дополнительной площади или адреса близких родственников, согласных взять детей), фразу "обязуемся в дальнейшем детей не оставить без жилья" написать собственноручно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Дата "__" _______ ___ год Подпись обоих супругов 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разрешений в банки для оформления ссуды под залог жилья,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принадлежащего несовершеннолетнему"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Текстовое табличное описание последовательности и взаимодействие административных действий (процедур) каждой СФЕ</w:t>
      </w:r>
      <w:r>
        <w:br/>
      </w:r>
      <w:r>
        <w:rPr>
          <w:rFonts w:ascii="Times New Roman"/>
          <w:b/>
          <w:i w:val="false"/>
          <w:color w:val="000000"/>
        </w:rPr>
        <w:t>Таблица 1. Описание действий СФЕ через отдел образования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2084"/>
        <w:gridCol w:w="1662"/>
        <w:gridCol w:w="1161"/>
        <w:gridCol w:w="1919"/>
        <w:gridCol w:w="1919"/>
        <w:gridCol w:w="2425"/>
      </w:tblGrid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вия (хода, потока работ)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СФЕ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 специалист отде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 обра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зования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отдела образова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полнитель отдела образова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отдела образова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нитель отдела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разования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вий (процесса, 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цедуры операции) и их описа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регистрация пред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 доку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пред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потре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бителем 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выпис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 либо мотивиро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 ответ об отказе в предоставлении услуги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справ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 либо мотивиро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 ответа об отказе в предоставлении услуги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справки либо моти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вированно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ответа об отказе в предос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тавлении услуги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но-рас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ние)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доку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поступив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ших доку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 на подготов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 справ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 либо мотивиро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 ответа об отказе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либо моти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вирован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ответ об отказе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справки либо мотивированного ответа об отказе в предостав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лении услуги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минут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рабочих дня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 рабо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чего дня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минут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щего дейст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вия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Описание действий СФЕ через ЦОН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57"/>
        <w:gridCol w:w="3262"/>
        <w:gridCol w:w="2507"/>
        <w:gridCol w:w="377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СФЕ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отдела ЦОНа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ЦОНа</w:t>
            </w:r>
          </w:p>
        </w:tc>
      </w:tr>
      <w:tr>
        <w:trPr>
          <w:trHeight w:val="30" w:hRule="atLeast"/>
        </w:trPr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Расписывается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журнале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собирает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</w:tr>
      <w:tr>
        <w:trPr>
          <w:trHeight w:val="30" w:hRule="atLeast"/>
        </w:trPr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решение)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журнале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расписки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в накопи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тельный отдел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</w:t>
            </w:r>
          </w:p>
        </w:tc>
      </w:tr>
      <w:tr>
        <w:trPr>
          <w:trHeight w:val="30" w:hRule="atLeast"/>
        </w:trPr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 минут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раза в день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2-х раз в день</w:t>
            </w:r>
          </w:p>
        </w:tc>
      </w:tr>
      <w:tr>
        <w:trPr>
          <w:trHeight w:val="30" w:hRule="atLeast"/>
        </w:trPr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85"/>
        <w:gridCol w:w="3295"/>
        <w:gridCol w:w="1765"/>
        <w:gridCol w:w="44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СФЕ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отдела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образования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отдела образования</w:t>
            </w:r>
          </w:p>
        </w:tc>
      </w:tr>
      <w:tr>
        <w:trPr>
          <w:trHeight w:val="30" w:hRule="atLeast"/>
        </w:trPr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тов, регистра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корреспон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денцией,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исполни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проверки полноты документов, подготовка мотивированного отказа или оформление справки</w:t>
            </w:r>
          </w:p>
        </w:tc>
      </w:tr>
      <w:tr>
        <w:trPr>
          <w:trHeight w:val="30" w:hRule="atLeast"/>
        </w:trPr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 орга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низационно-рас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 исполни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документов с материалами руководству отдела образования для подписи</w:t>
            </w:r>
          </w:p>
        </w:tc>
      </w:tr>
      <w:tr>
        <w:trPr>
          <w:trHeight w:val="30" w:hRule="atLeast"/>
        </w:trPr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 минут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рабочих дня</w:t>
            </w:r>
          </w:p>
        </w:tc>
      </w:tr>
      <w:tr>
        <w:trPr>
          <w:trHeight w:val="30" w:hRule="atLeast"/>
        </w:trPr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46"/>
        <w:gridCol w:w="2747"/>
        <w:gridCol w:w="3103"/>
        <w:gridCol w:w="3104"/>
      </w:tblGrid>
      <w:tr>
        <w:trPr>
          <w:trHeight w:val="30" w:hRule="atLeast"/>
        </w:trPr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 потока работ)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СФЕ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образования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исполни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отдела образования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ЦОНа</w:t>
            </w:r>
          </w:p>
        </w:tc>
      </w:tr>
      <w:tr>
        <w:trPr>
          <w:trHeight w:val="30" w:hRule="atLeast"/>
        </w:trPr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документами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Регистрация справки или мотивированного отказа 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справки либо мотиви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рованного отказа потребителю</w:t>
            </w:r>
          </w:p>
        </w:tc>
      </w:tr>
      <w:tr>
        <w:trPr>
          <w:trHeight w:val="30" w:hRule="atLeast"/>
        </w:trPr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но-распоряди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тельное реше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ние)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документа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результата оказания государственной услуги в ЦОН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Расписка 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 либо мотивированно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отказа потребителю</w:t>
            </w:r>
          </w:p>
        </w:tc>
      </w:tr>
      <w:tr>
        <w:trPr>
          <w:trHeight w:val="30" w:hRule="atLeast"/>
        </w:trPr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 рабочего дня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 мин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 минут</w:t>
            </w:r>
          </w:p>
        </w:tc>
      </w:tr>
      <w:tr>
        <w:trPr>
          <w:trHeight w:val="30" w:hRule="atLeast"/>
        </w:trPr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Варианты использования. Основной процесс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70"/>
        <w:gridCol w:w="4135"/>
        <w:gridCol w:w="2810"/>
        <w:gridCol w:w="1485"/>
      </w:tblGrid>
      <w:tr>
        <w:trPr>
          <w:trHeight w:val="30" w:hRule="atLeast"/>
        </w:trPr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ЦОНа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отдела образования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отдела образования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4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отдела образова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</w:tr>
      <w:tr>
        <w:trPr>
          <w:trHeight w:val="30" w:hRule="atLeast"/>
        </w:trPr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документов, выдача расписки, регистрация заявления, направление документов в отдел образования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из ЦОНа или от потребителя, регистрация, направление заявления руководству отдела образования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 резолюции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документов, оформление справки</w:t>
            </w:r>
          </w:p>
        </w:tc>
      </w:tr>
      <w:tr>
        <w:trPr>
          <w:trHeight w:val="30" w:hRule="atLeast"/>
        </w:trPr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 № 5 Рассмотрение документов, подписание справки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 № 6 Передача справки в ЦОН или потреби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 № 7 Выдача справки потребителю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Варианты использования. Альтернативный процесс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05"/>
        <w:gridCol w:w="3340"/>
        <w:gridCol w:w="2279"/>
        <w:gridCol w:w="3076"/>
      </w:tblGrid>
      <w:tr>
        <w:trPr>
          <w:trHeight w:val="30" w:hRule="atLeast"/>
        </w:trPr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ЦОНа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отдела образования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отдела образования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4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отдела образования</w:t>
            </w:r>
          </w:p>
        </w:tc>
      </w:tr>
      <w:tr>
        <w:trPr>
          <w:trHeight w:val="30" w:hRule="atLeast"/>
        </w:trPr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 № 1 Прием доку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ментов, выдача расписки, регистрация заявления, направление документов в отдел образования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 № 2 Прием заявле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из ЦОНа или от потре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бителя, регис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трация, направление заявления руководству отдела образования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заявления, наложение резолюции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 № 4 рассмотрение документов, оформление мотивированного отказа</w:t>
            </w:r>
          </w:p>
        </w:tc>
      </w:tr>
      <w:tr>
        <w:trPr>
          <w:trHeight w:val="30" w:hRule="atLeast"/>
        </w:trPr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 № 5 Подписание мотивированного отказа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 № 6 Передача мотивированного отказа в ЦОН или потребителю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моти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вированного отказа потребителю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разрешений в банки для оформления ссуды под залог жилья,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принадлежащего несовершеннолетнему"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 между логической последовательностью административных действий в процессе оказания государственной услуги и СФЕ</w:t>
      </w:r>
      <w:r>
        <w:br/>
      </w:r>
      <w:r>
        <w:rPr>
          <w:rFonts w:ascii="Times New Roman"/>
          <w:b/>
          <w:i w:val="false"/>
          <w:color w:val="000000"/>
        </w:rPr>
        <w:t>в отдел образования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477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47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2. Описание действий СФЕ при обращении потребителя услуги в ЦОН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67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67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имени Габита Мусрепова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июня 2012 года № 224</w:t>
            </w:r>
          </w:p>
        </w:tc>
      </w:tr>
    </w:tbl>
    <w:bookmarkStart w:name="z69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справок в нотариальную контору для разрешения обмена или продажи жилой площади, принадлежащей несовершеннолетним детям"</w:t>
      </w:r>
      <w:r>
        <w:br/>
      </w:r>
      <w:r>
        <w:rPr>
          <w:rFonts w:ascii="Times New Roman"/>
          <w:b/>
          <w:i w:val="false"/>
          <w:color w:val="000000"/>
        </w:rPr>
        <w:t>1. Основные понятия</w:t>
      </w:r>
    </w:p>
    <w:bookmarkEnd w:id="54"/>
    <w:bookmarkStart w:name="z7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государственной услуги "Выдача справок в нотариальную контору для разрешения обмена или продажи жилой площади, принадлежащей несовершеннолетним детям" (далее – Регламент) используются следующие понятия и сокращения: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отдел образования – государственное учреждение "Отдел образования района имени Габита Мусрепова Северо-Казахстанской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отдела образования – руководство государственного учреждения "Отдел образования района имени Габита Мусрепова Северо-Казахстанской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отдела образования – специалист государственного учреждения "Отдел образования района имени Габита Мусрепова Северо-Казахстанской области", на которого возложены обязанности согласно должностной инструкции;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потребитель – физическое лицо;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инспектор накопительного отдела ЦОНа – сотрудник Центра обслуживания населения, осуществляющий сбор документов и передающий их отделу образования.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инспектор ЦОНа – сотрудник Центра обслуживания населения, осуществляющий прием заявления и документов потребителя;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ЦОН - Центр обслуживания населения.</w:t>
      </w:r>
    </w:p>
    <w:bookmarkStart w:name="z71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Общие положения</w:t>
      </w:r>
    </w:p>
    <w:bookmarkEnd w:id="56"/>
    <w:bookmarkStart w:name="z7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Регламент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процедурах".</w:t>
      </w:r>
    </w:p>
    <w:bookmarkEnd w:id="57"/>
    <w:bookmarkStart w:name="z7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услуга оказывается государственным учреждением "Отдел образования района имени Габита Мусрепова Северо-Казахстанской области" далее (отдел образования). А также через отдел по району имени Габита Мусрепова филиала республиканского государственного предприятия "Центр обслуживания населения" по Северо-Казахстанской области - ЦОН по месту проживания потребителя по адресу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58"/>
    <w:bookmarkStart w:name="z7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</w:p>
    <w:bookmarkEnd w:id="59"/>
    <w:bookmarkStart w:name="z7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бесплатно.</w:t>
      </w:r>
    </w:p>
    <w:bookmarkEnd w:id="60"/>
    <w:bookmarkStart w:name="z7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Государственная услуга предоставляется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статей 22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статей 66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26 декабря 2011 года "О браке (супружестве) и семье" 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справок в нотариальную контору для разрешения обмена или продажи жилой площади, принадлежащей несовершеннолетним детям", утвержденного постановлением Правительства Республики Казахстан от 26 февраля 2010 года № 140.</w:t>
      </w:r>
    </w:p>
    <w:bookmarkEnd w:id="61"/>
    <w:bookmarkStart w:name="z7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Результатом завершения оказываемой государственной услуги является выдача справки в нотариальную контору для разрешения обмена или продажи жилой площади, принадлежащей несовершеннолетним детям (далее – справка),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либо мотивированный ответ об отказе в предоставлении услуги.</w:t>
      </w:r>
    </w:p>
    <w:bookmarkEnd w:id="62"/>
    <w:bookmarkStart w:name="z78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Требования к порядку оказания государственной услуги</w:t>
      </w:r>
    </w:p>
    <w:bookmarkEnd w:id="63"/>
    <w:bookmarkStart w:name="z7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Полная информация по вопросам оказания государственной услуги, а также о ходе оказания государственной услуги располагается на стендах, расположенных в фойе отдела образования и ЦОНа, адреса которых указаны в 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а также на интернет-ресурсе отдела образования.</w:t>
      </w:r>
    </w:p>
    <w:bookmarkEnd w:id="64"/>
    <w:bookmarkStart w:name="z8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Сроки оказания государственной услуги: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 момента сдачи потребителем необходимых документов, определенных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(день приема и день выдачи документов не входит в срок оказания государственной услуги), в отдел образования составляют пять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заявителя составляет – не более 30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заявителя – не более 30 минут.</w:t>
      </w:r>
    </w:p>
    <w:bookmarkStart w:name="z8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Основанием для приостановления оказания государственной услуги или отказа в предоставлении государственной услуги являются: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 обращении в отдел образования – непредставление потребителем одного из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 обращении в ЦОН – в отдел образования при представлении неполного пакета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в течение одного рабочего дня после получения пакета документов возвращает их в ЦОН с письменным обоснованием причин отказа.</w:t>
      </w:r>
    </w:p>
    <w:bookmarkStart w:name="z8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сдаче всех необходимых документов для получения государственной услуги потребителю выдается: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отдел образования - расписка о получении всех документов, в которой содержится дата получения потребителем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ЦОН - расписка о приеме соответствующих документов с указанием: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названий приложенных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даты (времени) и места выдачи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инспектора ЦОНа, принявшего заявление на оформление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 доставки результата оказания услуги потребителю осуществляется при обращении в отдел образования: справка выдается при личном обращении потребителя.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потребитель не обратился за получением документов в срок, отдел образования осуществляет хранение готовых справок и рассмотренных документов в течение двух месяцев.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ЦОН - справка выдается при личном обращении потребителя.</w:t>
      </w:r>
    </w:p>
    <w:bookmarkStart w:name="z8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услуги: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через отдел образования: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о выдаче справки ответственному специалисту отдела образования, ответственный специалист отдела образования проводит регистрацию заявления и выдает потребителю расписку о получении всех документов для получения государственной услуги, в которой содержится дата получения потребителем государственной услуги и передает документы руководству отдела образования для рассмотрения;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отдела образования осуществляет ознакомление с поступившими документами, определяет ответственного исполнителя, накладывает резолюцию и отправляет документы к ответственному исполнителю;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отдела образования рассматривает поступившие документы, готовит справку в нотариальную контору для разрешения обмена или продажи жилой площади, принадлежащей несовершеннолетним детям (далее – справка), либо мотивированный отказ, направляет ее для подписания руководству отдела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руководство отдела образования рассматривает справку либо мотивированный ответ об отказе в предоставлении услуги, подписывает документы;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отдела образования выдает потребителю справку либо мотивированный ответ об отказе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через ЦОН: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потребитель подает заявление о выдаче справки в ЦОН;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инспектор ЦОНа регистрирует заявление, выдает расписку потребителю услуги о приеме соответствующих документов и передает документы инспектору накопительного отдела ЦОНа;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инспектор накопительного отдела ЦОНа осуществляет сбор документов, составляет реестр, отправляет документы в отдел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специалист отдела образования проводит регистрацию полученных документов и передает их на рассмотрение руководству отдела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руководство отдела образования осуществляет ознакомление с поступившими документами, определяет ответственного исполнителя, накладывает резолюцию и отправляет документы к ответственному исполнителю отдела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отдела образования рассматривает поступившие документы, готовит справку в нотариальную контору для разрешения обмена или продажи жилой площади, принадлежащей несовершеннолетним детям, либо мотивированный ответ об отказе, направляет ее для подписания руководству отдела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руководство отдела образования рассматривает справку либо мотивированный ответ об отказе в предоставлении услуги, подписывает документы и передает ответственному специалисту.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ответственный специалист отдела образования направляет результат оказания государственной услуги в ЦОН;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инспектор ЦОНа выдает потребителю справку либо мотивированный ответ об отказе.</w:t>
      </w:r>
    </w:p>
    <w:bookmarkStart w:name="z84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действий 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оказания государственной услуги</w:t>
      </w:r>
    </w:p>
    <w:bookmarkEnd w:id="69"/>
    <w:bookmarkStart w:name="z8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получения государственной услуги потребителю необходимо предоставить следующие документы в отдел образования или ЦОН: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от обоих родителей (супругов) или лиц, их заменяющих опекуны (попечители), патронатные воспитатели) несовершеннолетних детей,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нотариально заверенное заявление от обоих родителей (супругов) или лиц, их заменяющих (опекуны (попечители), патронатные воспитатели) о предоставлении гарантированного жилья, нотариально заверенное заявление от близких родственников о предоставлении гарантированного жилья в случае не надлежащего исполнения обязательств перед банком;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оригиналы и копии документов на недвижимое имущество (квартира, дом, дача, земельный участок и т.д. (договор, свидетельство о государственной регистрации прав на недвижимость, технический паспорт на имущество, документ, подтверждающий регистрацию по постоянному месту жительства (адресная справка, справка сельских и/или аульных акимов);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оригиналы и копии удостоверений личности обоих родителей (супругов) или лиц, их заменяющих (опекуны (попечители), патронатные воспитатели), по отношению к несовершеннолетнему;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оригиналы и копии свидетельств о рождении ребенка (детей);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оригинал и копия свидетельства о браке;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оригиналы и копии других документов (свидетельство о расторжении брака, о смерти, документ, подтверждающий, что в браке не состоял(-а); справка по форме № 4 (в случае рождения ребенка вне брака);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доверенность от имени отсутствующего супруга(-и), заверенная нотариусом на совершение оформления сделки.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Оригиналы документов предоставляются для сверки с копиями, которые после возвращаются потребителю.</w:t>
      </w:r>
    </w:p>
    <w:bookmarkStart w:name="z8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процессе оказания государственной услуги задействованы следующие структурно-функциональные единицы (далее – СФЕ):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инспектор ЦОНа;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инспектор накопительного отдела ЦОНа;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специалист отдела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отдела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руководство отдела образования.</w:t>
      </w:r>
    </w:p>
    <w:bookmarkStart w:name="z8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72"/>
    <w:bookmarkStart w:name="z8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Схемы, отражающие взаимосвязь между логической последовательностью административных действий в процессе оказания государственной услуги и СФЕ,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73"/>
    <w:bookmarkStart w:name="z89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Ответственность должностных лиц, оказывающих</w:t>
      </w:r>
      <w:r>
        <w:br/>
      </w:r>
      <w:r>
        <w:rPr>
          <w:rFonts w:ascii="Times New Roman"/>
          <w:b/>
          <w:i w:val="false"/>
          <w:color w:val="000000"/>
        </w:rPr>
        <w:t>государственную услугу</w:t>
      </w:r>
    </w:p>
    <w:bookmarkEnd w:id="74"/>
    <w:bookmarkStart w:name="z9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Ответственными лицами за оказание государственной услуги являются руководители и должностные лица отдела образования, ЦОНа, участвующие в процессе оказания государственной услуги (далее - должностные лица).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эффективность оказания государственной услуги, а также за принимаемые ими решения и действия (бездействия) в ходе оказания государственной услуги, за реализацию оказания государственной услуги в установленные сроки в порядке, предусмотренном законодательством Республики Казахстан.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справок в нотариальную контору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разрешения обмена или продажи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площади, принадлежащей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несовершеннолетним детям"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Отдел образования по оказанию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2983"/>
        <w:gridCol w:w="6075"/>
        <w:gridCol w:w="2125"/>
      </w:tblGrid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образования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"Отдел образования района имени Габита Мусре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области"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танская область район имени Габита Мусрепова, село Новои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шимское, ул. Ленина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roo-gm.sko.kz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9.00 до 18.30 часов, 13.00-14.30 обеденный перерыв, выходной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8-(71535)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2-26-09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справок в нотариальную контору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разрешения обмена или продажи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площади, принадлежащей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несовершеннолетним детям"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Центр обслуживания населения по оказанию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4"/>
        <w:gridCol w:w="1312"/>
        <w:gridCol w:w="1714"/>
        <w:gridCol w:w="5450"/>
        <w:gridCol w:w="3030"/>
      </w:tblGrid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п\п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Центра обслужива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населе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района имени Габита Мусрепова филиала республиканс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 государ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ственного предприятия "Центр обслу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населения" по Северо-Казахстанской области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район имени Габита Мусрепова село Новои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шимское, улица Ленина 7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9.00 до 19.00 часов без обеда, за исключением выходных и праздничных дней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8-(71535)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2-22-19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справок в нотариальную контору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разрешения обмена или продажи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площади, принадлежащей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несовершеннолетним детям"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ГУ "Отдел образования района имени Габита Мусрепова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ГУ "Отдел образования района имени Габита Мусрепова Северо-Казахстанской области", включающий в себя функции органов опеки и попечительства, согласно статьям 22</w:t>
      </w:r>
      <w:r>
        <w:rPr>
          <w:rFonts w:ascii="Times New Roman"/>
          <w:b/>
          <w:i w:val="false"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>24 Гражданского кодекса Республики Казахстан, пункту 3 статьи 13 Закона Республики Казахстан "О жилищных отношениях", статье 66, 128 Кодекса Республики Казахстан от 26 декабря 2011 года "О браке (супружестве) и семье", действующий в интересах несовершеннолетнего (-ей, -их)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____________________________________________________________________________________________________________________________________________________________________________________________________________________________________________________________________________ дает разрешение на _________________________________________________ квартиры № ________ по адресу ______________________________________ дом №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отдела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района имени Габита Мусрепова ___________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подпись Ф.И.О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справок в нотариальную контору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разрешения обмена или продажи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площади, принадлежащей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несовершеннолетним детям"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 Отдел образования района имени Габита Мусрепова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супругов (Ф.И.О. полностью, без сокращений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точно по документу, удостоверяющему личность)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проживающих по адресу,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Просим Вашего разрешения на продажу (обмен или дарение) квартиры, расположенного по адресу: ____________________________________ для получения кредита в размере __________________ сроком на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Имеем детей: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__________________________________________________________________ (указать Ф.И.О. детей, год рождения, № свидетельства о рождении, дети старше 10 лет расписываются, пишут слово "согласны")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отце (Ф.И.О., № удостоверения личности, кем и когда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выдано)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 роспись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матери (Ф.И.О., № удостоверения личности, кем и когда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выдано)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 роспись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потери жилья дети будут проживать по адресу (указать адрес дополнительной площади или адреса близких родственников, согласных взять детей), фразу "обязуемся в дальнейшем детей не оставить без жилья" написать собственноручно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Дата "__" ________ год Подпись обоих супругов 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справок в нотариальную контору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разрешения обмена или продажи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площади, принадлежащей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несовершеннолетним детям"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Текстовое табличное описание последовательности и взаимодействие административных действий (процедур) каждой СФЕ</w:t>
      </w:r>
      <w:r>
        <w:br/>
      </w:r>
      <w:r>
        <w:rPr>
          <w:rFonts w:ascii="Times New Roman"/>
          <w:b/>
          <w:i w:val="false"/>
          <w:color w:val="000000"/>
        </w:rPr>
        <w:t>Таблица 1. Описание действий СФЕ через отдел образования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9"/>
        <w:gridCol w:w="2437"/>
        <w:gridCol w:w="1733"/>
        <w:gridCol w:w="1210"/>
        <w:gridCol w:w="2001"/>
        <w:gridCol w:w="2001"/>
        <w:gridCol w:w="1739"/>
      </w:tblGrid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 потока работ)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СФЕ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 специалист отде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 обра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зования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отдела образова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полнитель отдела образова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отдела образова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полнитель отдела образова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действий (процес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са, 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цедуры опера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ции) и их опи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сание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регистрация пред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 доку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пред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потре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бителем 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справ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 либо мотивиро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 ответа об отказе в предоставлении услуги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справ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 либо мотивиро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 ответа об отказе в предоставлении услуги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справки либо моти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вировано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ответа об отказе в предос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тавлении услуги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(дан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доку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мент, 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реше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доку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поступив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ших доку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 на подготов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 спра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вки либо мотивиро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 ответа об отказе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либо моти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вирован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 об отказе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мента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справки либо моти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вированно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ответа об отказе в предос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тавлении услуги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минут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рабочих дня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 рабоче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дня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минут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следующего дейст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вия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Описание действий СФЕ через ЦОН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57"/>
        <w:gridCol w:w="3262"/>
        <w:gridCol w:w="2507"/>
        <w:gridCol w:w="377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СФЕ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ЦОНа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ЦОНа</w:t>
            </w:r>
          </w:p>
        </w:tc>
      </w:tr>
      <w:tr>
        <w:trPr>
          <w:trHeight w:val="30" w:hRule="atLeast"/>
        </w:trPr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Расписывает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 в журнале и собирает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и направ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ляет документы в отдел образо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</w:t>
            </w:r>
          </w:p>
        </w:tc>
      </w:tr>
      <w:tr>
        <w:trPr>
          <w:trHeight w:val="30" w:hRule="atLeast"/>
        </w:trPr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-распорядитель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решение)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журнале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расписки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доку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отдел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Отправка доку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 в отдел образования</w:t>
            </w:r>
          </w:p>
        </w:tc>
      </w:tr>
      <w:tr>
        <w:trPr>
          <w:trHeight w:val="30" w:hRule="atLeast"/>
        </w:trPr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 минут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раза в день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2-х раз в день</w:t>
            </w:r>
          </w:p>
        </w:tc>
      </w:tr>
      <w:tr>
        <w:trPr>
          <w:trHeight w:val="30" w:hRule="atLeast"/>
        </w:trPr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99"/>
        <w:gridCol w:w="2090"/>
        <w:gridCol w:w="1636"/>
        <w:gridCol w:w="52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СФЕ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отдела образования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обра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зования</w:t>
            </w:r>
          </w:p>
        </w:tc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отдела образования</w:t>
            </w:r>
          </w:p>
        </w:tc>
      </w:tr>
      <w:tr>
        <w:trPr>
          <w:trHeight w:val="30" w:hRule="atLeast"/>
        </w:trPr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корреспон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денцией,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исполните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</w:p>
        </w:tc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проверки полноты документов, подготовка мотивированного отказа или оформление справки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29"/>
        <w:gridCol w:w="3953"/>
        <w:gridCol w:w="2117"/>
        <w:gridCol w:w="3501"/>
      </w:tblGrid>
      <w:tr>
        <w:trPr>
          <w:trHeight w:val="30" w:hRule="atLeast"/>
        </w:trPr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но-распоряди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тельное реше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ние)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 исполни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документов с материалами руководству отдела образова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для подписи</w:t>
            </w:r>
          </w:p>
        </w:tc>
      </w:tr>
      <w:tr>
        <w:trPr>
          <w:trHeight w:val="30" w:hRule="atLeast"/>
        </w:trPr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 минут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рабочих дня</w:t>
            </w:r>
          </w:p>
        </w:tc>
      </w:tr>
      <w:tr>
        <w:trPr>
          <w:trHeight w:val="30" w:hRule="atLeast"/>
        </w:trPr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5"/>
        <w:gridCol w:w="3045"/>
        <w:gridCol w:w="3440"/>
        <w:gridCol w:w="3440"/>
      </w:tblGrid>
      <w:tr>
        <w:trPr>
          <w:trHeight w:val="30" w:hRule="atLeast"/>
        </w:trPr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потока работ)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СФЕ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образования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специа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 отдела образования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ЦОНа</w:t>
            </w:r>
          </w:p>
        </w:tc>
      </w:tr>
      <w:tr>
        <w:trPr>
          <w:trHeight w:val="30" w:hRule="atLeast"/>
        </w:trPr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документами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справки или мотивирован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отказа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справки либо мотивиро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 отказа потребителю</w:t>
            </w:r>
          </w:p>
        </w:tc>
      </w:tr>
      <w:tr>
        <w:trPr>
          <w:trHeight w:val="30" w:hRule="atLeast"/>
        </w:trPr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но-распоряди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тельное реше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ние)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документа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результата оказания государственной услуги в ЦОН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Расписка о выдаче справки либо мотивиро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 отказа потребителю</w:t>
            </w:r>
          </w:p>
        </w:tc>
      </w:tr>
      <w:tr>
        <w:trPr>
          <w:trHeight w:val="30" w:hRule="atLeast"/>
        </w:trPr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течение 1 рабочего дня 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 минут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 минут</w:t>
            </w:r>
          </w:p>
        </w:tc>
      </w:tr>
      <w:tr>
        <w:trPr>
          <w:trHeight w:val="30" w:hRule="atLeast"/>
        </w:trPr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Варианты использования. Основной процесс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40"/>
        <w:gridCol w:w="3446"/>
        <w:gridCol w:w="3150"/>
        <w:gridCol w:w="1664"/>
      </w:tblGrid>
      <w:tr>
        <w:trPr>
          <w:trHeight w:val="30" w:hRule="atLeast"/>
        </w:trPr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ЦОНа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отдела образования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отдела образования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4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отдела образования</w:t>
            </w:r>
          </w:p>
        </w:tc>
      </w:tr>
      <w:tr>
        <w:trPr>
          <w:trHeight w:val="30" w:hRule="atLeast"/>
        </w:trPr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ментов, выдача расписки, регистрация заявления, направление документов в отдел образо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из ЦОНа или от потре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бителя, регистрация, направление заявления руководству отдела образования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 резолюции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документов, оформление справки</w:t>
            </w:r>
          </w:p>
        </w:tc>
      </w:tr>
      <w:tr>
        <w:trPr>
          <w:trHeight w:val="30" w:hRule="atLeast"/>
        </w:trPr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 № 5 Рассмотрение документов, подписание справки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 № 6 Передача справки в ЦОН или потреби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справки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потребителю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Варианты использования. Альтернативный процесс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84"/>
        <w:gridCol w:w="3414"/>
        <w:gridCol w:w="2058"/>
        <w:gridCol w:w="3144"/>
      </w:tblGrid>
      <w:tr>
        <w:trPr>
          <w:trHeight w:val="30" w:hRule="atLeast"/>
        </w:trPr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ЦОНа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отдела образования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отдела образования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4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отдела образо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</w:t>
            </w:r>
          </w:p>
        </w:tc>
      </w:tr>
      <w:tr>
        <w:trPr>
          <w:trHeight w:val="30" w:hRule="atLeast"/>
        </w:trPr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 № 1 Прием 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тов, выдача расписки, регистрация заявления, направление документов в отдела образо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 № 2 Прием заявле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из ЦОНа или от потре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бителя, регистрация, направление заявления руководству отдела образования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заявления, наложение резолюции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 № 4 рассмотрение документов, оформление мотивированного отказа</w:t>
            </w:r>
          </w:p>
        </w:tc>
      </w:tr>
      <w:tr>
        <w:trPr>
          <w:trHeight w:val="30" w:hRule="atLeast"/>
        </w:trPr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 № 5 Подписание мотивирован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отказа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 № 6 Передача мотивированного отказа в ЦОН или потребителю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мотиви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рованного отказа потребителю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справок в нотариальную контору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разрешения обмена или продажи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площади, принадлежащей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несовершеннолетним детям"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Текстовое табличное описание последовательности и взаимодействие административных действий (процедур) каждой СФЕ</w:t>
      </w:r>
      <w:r>
        <w:br/>
      </w:r>
      <w:r>
        <w:rPr>
          <w:rFonts w:ascii="Times New Roman"/>
          <w:b/>
          <w:i w:val="false"/>
          <w:color w:val="000000"/>
        </w:rPr>
        <w:t xml:space="preserve">Схема 1. Описание действий СФЕ при обращении потребителя услуги в отделе образования 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59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59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2. Описание действий СФЕ при обращении потребителя</w:t>
      </w:r>
      <w:r>
        <w:br/>
      </w:r>
      <w:r>
        <w:rPr>
          <w:rFonts w:ascii="Times New Roman"/>
          <w:b/>
          <w:i w:val="false"/>
          <w:color w:val="000000"/>
        </w:rPr>
        <w:t xml:space="preserve">услуги в ЦОН 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737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73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имени Габита Мусрепова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июня 2012 года № 224</w:t>
            </w:r>
          </w:p>
        </w:tc>
      </w:tr>
    </w:tbl>
    <w:bookmarkStart w:name="z98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справок в пенсионные фонды, территориальные подразделения Комитета дорожной полиции Министерства внутренних дел Республики Казахстан для оформления наследства несовершеннолетним детям"</w:t>
      </w:r>
      <w:r>
        <w:br/>
      </w:r>
      <w:r>
        <w:rPr>
          <w:rFonts w:ascii="Times New Roman"/>
          <w:b/>
          <w:i w:val="false"/>
          <w:color w:val="000000"/>
        </w:rPr>
        <w:t>1. Основные понятия</w:t>
      </w:r>
    </w:p>
    <w:bookmarkEnd w:id="76"/>
    <w:bookmarkStart w:name="z9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государственной услуги "Выдача справок в нотариальную контору для разрешения обмена или продажи жилой площади, принадлежащей несовершеннолетним детям" (далее – Регламент) используются следующие понятия и сокращения: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отдел образования – государственное учреждение "Отдел образования района имени Габита Мусрепова Северо-Казахстанской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отдела образования – руководство государственного учреждения "Отдел образования района имени Габита Мусрепова Северо-Казахстанской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3)ответственный исполнитель отдела образования – специалист государственного учреждения "Отдел образования района имени Габита Мусрепова Северо-Казахстанской области", на которого возложены обязанности согласно должностной инструкции;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потребитель – физическое лицо;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инспектор накопительного отдела ЦОНа – сотрудник Центра обслуживания населения, осуществляющий сбор документов и передающий их отделу образования.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инспектор ЦОНа – сотрудник Центра обслуживания населения, осуществляющий прием заявления и документов потребителя;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ЦОН - Центр обслуживания населения.</w:t>
      </w:r>
    </w:p>
    <w:bookmarkStart w:name="z100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Общие положения</w:t>
      </w:r>
    </w:p>
    <w:bookmarkEnd w:id="78"/>
    <w:bookmarkStart w:name="z10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Регламент государственной услуги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процедурах".</w:t>
      </w:r>
    </w:p>
    <w:bookmarkEnd w:id="79"/>
    <w:bookmarkStart w:name="z10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услуга оказывается государственным учреждением "Отдел образования района имени Габита Мусрепова Северо-Казахстанской области" далее (отдел образования). А также через отдел по району имени Габита Мусрепова филиала республиканского государственного предприятия "Центр обслуживания населения" по Северо-Казахстанской области - ЦОН по месту проживания потребителя по адресу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на альтернативной основе.</w:t>
      </w:r>
    </w:p>
    <w:bookmarkEnd w:id="80"/>
    <w:bookmarkStart w:name="z10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4.Форма оказываемой государственной услуги: не автоматизированная.</w:t>
      </w:r>
    </w:p>
    <w:bookmarkEnd w:id="81"/>
    <w:bookmarkStart w:name="z10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бесплатно.</w:t>
      </w:r>
    </w:p>
    <w:bookmarkEnd w:id="82"/>
    <w:bookmarkStart w:name="z10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Государственная услуга предоставляется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статьи 128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26 декабря 2011 года "О браке (супружестве) и семье",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справок в пенсионные фонды, территориальные подразделения Комитета дорожной полиции Министерства внутренних дел Республики Казахстан для оформления наследства несовершеннолетним детям", утвержденного постановлением Правительства Республики Казахстан от 26 февраля 2010 года № 140.</w:t>
      </w:r>
    </w:p>
    <w:bookmarkEnd w:id="83"/>
    <w:bookmarkStart w:name="z10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Результатом оказываемой государственной услуги, которую получит потребитель, является выдача справки на получение пенсионных накоплений, справки - согласия в территориальные подразделения Комитета дорожной полиции Министерства внутренних дел на осуществление действий с имуществом, принадлежащим несовершеннолетним (далее - справка)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Регламенту, либо мотивированный ответ об отказе в предоставлении услуги.</w:t>
      </w:r>
    </w:p>
    <w:bookmarkEnd w:id="84"/>
    <w:bookmarkStart w:name="z107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Требования к порядку оказания государственной услуги</w:t>
      </w:r>
    </w:p>
    <w:bookmarkEnd w:id="85"/>
    <w:bookmarkStart w:name="z10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Полная информация по вопросам оказания государственной услуги, а также о ходе оказания государственной услуги располагается на стендах, расположенных в фойе отдела образования и ЦОНа, адреса которых указаны в 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а также на интернет-ресурсе отдела образования.</w:t>
      </w:r>
    </w:p>
    <w:bookmarkEnd w:id="86"/>
    <w:bookmarkStart w:name="z10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Сроки оказания государственной услуги в ЦОНе и в отделе образования: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срок оказания государственной услуги с момента сдачи потребителем необходимых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(день приема и день выдачи документов не входит в срок оказания государственной услуги), составляет пять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заявителя составляет - не более 30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заявителя - не более 30 минут.</w:t>
      </w:r>
    </w:p>
    <w:bookmarkStart w:name="z11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Основанием для приостановления оказания государственной услуги или отказа в предоставлении государственной услуги являются: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 обращении в отдел образования – непредставление потребителем одного из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 обращении в ЦОН – отдел образования при представлении неполного пакета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в течение одного рабочего дня после получения пакета документов возвращает их в ЦОН с письменным обоснованием причин отказа.</w:t>
      </w:r>
    </w:p>
    <w:bookmarkStart w:name="z11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сдаче всех необходимых документов для получения государственной услуги потребителю выдается: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отдел образования - расписка о получении всех документов, в которой содержится дата получения потребителем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ЦОН - расписка о приеме соответствующих документов с указанием: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названий приложенных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даты (времени) и места выдачи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инспектора ЦОНа, принявшего заявление на оформление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 доставки результата оказания услуги потребителю осуществляется при обращении в отдел образования: справка выдается при личном обращении потребителя.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потребитель не обратился за получением документов в срок, отдел образования осуществляют хранение готовых справок и рассмотренных документов в течение двух месяцев.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ЦОН - справка выдается при личном обращении потребителя.</w:t>
      </w:r>
    </w:p>
    <w:bookmarkStart w:name="z11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услуги: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через отдел образования: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о выдаче справки ответственному специалисту отдела образования, ответственный специалист отдела образования проводит регистрацию заявления и выдает потребителю расписку о получении всех документов для получения государственной услуги, в которой содержится дата получения потребителем государственной услуги и передает документы руководству отдела образования для рассмотрения;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отдела образования осуществляет ознакомление с поступившими документами, определяет ответственного исполнителя, накладывает резолюцию и отправляет документы к ответственному исполнителю;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отдела образования рассматривает поступившие документы, готовит справку на получение пенсионных накоплений, справки - согласия в территориальные подразделения Комитета дорожной полиции Министерства внутренних дел на осуществление действий с имуществом, принадлежащим несовершеннолетним либо мотивированный отказ, направляет ее для подписания руководству;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руководство отдела образования рассматривает справку либо мотивированный ответ об отказе в предоставлении услуги, подписывает документы;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отдела образования выдает потребителю справку либо мотивированный ответ об отказе.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через ЦОН: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потребитель подает заявление о выдаче справки в ЦОН;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инспектор ЦОНа регистрирует заявление, выдает расписку потребителю услуги о приеме соответствующих документов и передает документы инспектору накопительного отдела ЦОНа;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инспектор накопительного отдела ЦОНа осуществляет сбор документов, составляет реестр, отправляет документы в отдел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специалист отдела образования проводит регистрацию полученных документов и передает их на рассмотрение руководству отдела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руководство отдела образования осуществляет ознакомление с поступившими документами, определяет ответственного исполнителя, накладывает резолюцию и отправляет документы к ответственному исполнителю отдела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отдела образования рассматривает поступившие документы на получение справки, готовит справку на получение пенсионных накоплений, справки - согласия в территориальные подразделения Комитета дорожной полиции Министерства внутренних дел на осуществление действий с имуществом, принадлежащим несовершеннолетним либо мотивированный отказ в предоставлении услуги, подписывает руководителем, направляет его руководству отдела образования для подписания;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руководство отдела образования рассматривает справку либо мотивированный ответ об отказе в предоставлении услуги, подписывает документы и передает ответственному исполнителю;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ответственный исполнитель отдела образования направляет результат оказания государственной услуги в ЦОН;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инспектор ЦОНа выдает потребителю справку либо мотивированный отказ.</w:t>
      </w:r>
    </w:p>
    <w:bookmarkStart w:name="z113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действия 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оказания государственной услуги</w:t>
      </w:r>
    </w:p>
    <w:bookmarkEnd w:id="91"/>
    <w:bookmarkStart w:name="z11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получения государственной услуги потребитель предоставляет следующие документы: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от родителя или лиц, их заменяющих (опекуны (попечители), патронатные воспитатели), несовершеннолетнего на получение наследства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оригинал и копия удостоверения личности (супругов) или лиц, их заменяющих (опекуны (попечители), патронатные воспитатели);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свидетельство о рождении ребенка (детей);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оригинал и копия свидетельства о браке;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оригиналы и копии других документов (свидетельство о расторжении брака, о смерти, справка по форме № 4 в случае рождения ребенка вне брака);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свидетельство о праве на наследство по закону (от нотариуса);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оригинал и копия документа на машину (техпаспорт) в случае, если справка нужна в территориальные подразделения Комитета дорожной полиции МВД.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Оригиналы документов представляются для сверки с копиями, которые после возвращаются потребителю.</w:t>
      </w:r>
    </w:p>
    <w:bookmarkStart w:name="z11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процессе оказания государственной услуги задействованы следующие структурно-функциональные единицы (далее - СФЕ):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инспектор ЦОНа;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инспектор накопительного отдела ЦОНа;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специалист отдела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отдела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руководство отдела образования.</w:t>
      </w:r>
    </w:p>
    <w:bookmarkStart w:name="z11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</w:p>
    <w:bookmarkEnd w:id="94"/>
    <w:bookmarkStart w:name="z11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Схемы, отражающие взаимосвязь между логической последовательностью административных действий в процессе оказания государственной услуги и СФЕ,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</w:p>
    <w:bookmarkEnd w:id="95"/>
    <w:bookmarkStart w:name="z118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Ответственность должностных лиц, оказывающих</w:t>
      </w:r>
      <w:r>
        <w:br/>
      </w:r>
      <w:r>
        <w:rPr>
          <w:rFonts w:ascii="Times New Roman"/>
          <w:b/>
          <w:i w:val="false"/>
          <w:color w:val="000000"/>
        </w:rPr>
        <w:t>государственные услуги</w:t>
      </w:r>
    </w:p>
    <w:bookmarkEnd w:id="96"/>
    <w:bookmarkStart w:name="z11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Ответственными лицами за оказание государственной услуги являются руководители и должностные лица отдела образования, ЦОНа, участвующие в процессе оказания государственной услуги (далее - должностные лица).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эффективность оказания государственной услуги, а также за принимаемые ими решения и действия (бездействия) в ходе оказания государственной услуги, за реализацию оказания государственной услуги в установленные сроки в порядке, предусмотренном законодательством Республики Казахстан.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справок в пенсионные фонды,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подразделения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полиции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оформления наследства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несовершеннолетним детям"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Отдел образования по оказанию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4"/>
        <w:gridCol w:w="3433"/>
        <w:gridCol w:w="4858"/>
        <w:gridCol w:w="2445"/>
      </w:tblGrid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образования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образования района имени Габита Мусрепова Севе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ро-Казахстан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области"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танская область район имени Габита Мусрепова, село Новоишимское, ул. Ленина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roo-gm.sko.kz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9.00 до 18.30 часов, 13.00-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14.30 обеденный перерыв, выходной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8-(71535)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2-26-09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справок в пенсионные фонды,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подразделения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полиции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оформления наследства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несовершеннолетним детям"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Центр обслуживания населения по оказанию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1"/>
        <w:gridCol w:w="1242"/>
        <w:gridCol w:w="2931"/>
        <w:gridCol w:w="4507"/>
        <w:gridCol w:w="2869"/>
      </w:tblGrid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п\п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обслуживания населения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района имени Габита Мусрепова филиала республи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канского государст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венного предпри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ятия "Центр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населения" по Северо-Казахстан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района имени Габита Мусрепова, село Новоишимское, улица Ленина, 7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9.00 до 19.00 часов без обеда, за исключе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нием выход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и празд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ничных дней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8-(71535)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2-22-19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справок в пенсионные фонды,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подразделения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полиции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 Республики Казахстан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оформления наследства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несовершеннолетним детям"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накопительного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пенсионного фонда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ГУ "Отдел образования района имени Габита Мусрепова Северо-Казахстанской области" разрешает (Ф.И.О. Заявителя), ___________________________________________________________________________________, ______ года рождения, (удостоверение личности № ________ от ______года, выдано _________), являющемуся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 (матерью/отцом/опекуном) несовершеннолетнего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 (Ф.И.О. ребенка,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года рождения), получить наследуемые пенсионные накопления в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накопительного пенсионного фонда), с причитающимися инвестиционным доходом, пеней и иными поступлениями в соответствии с законодательством, согласно свидетельству о праве на наследство по закону/завещанию от _______ года, выданного нотариусом (государственная лицензия № ______ от года, выдана ), в связи со смертью вкладчика (Ф.И.О. наследодателя), ___________________________ (свидетельство о смерти от __________ года, № _______).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отдела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района имени Габита Мусрепова __________ ________________ подпись (Ф.И.О.)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справок в пенсионные фонды,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подразделения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полиции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 Республики Казахстан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оформления наследства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несовершеннолетним детям"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ГУ "Отдел образования района имени Габита Мусрепова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ГУ "Отдел образования района имени Габита Мусрепова Северо-Казахстанской области, осуществляющий функции органа опеки и попечительства, согласно пункту 3 статьи 13 Закона Республики Казахстан "О жилищных отношениях", действующий в интересах несовершеннолетнего(-ей, -их)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дает согласие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транспортного средства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отдела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района имени Габита Мусрепова __________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подпись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справок в пенсионные фонды,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подразделения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полиции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оформления наследства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несовершеннолетним детям"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Начальнику 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(Ф.И.О. заявителя)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проживания, телефон: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Вашего разрешения снять пенсионные накопления в накопительном пенсионном фонде ____________________(название фонда указывается согласно записи в свидетельстве о праве на наследство) за несовершеннолетних детей (Ф.И.О.) ____________________ в связи со смертью вкладчика (Ф.И.О) ____________________свидетельство о смерти от ______года (дата выдачи свидетельства) №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Дата "___" _________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Подпись заявителя 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справок в пенсионные фонды,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подразделения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полиции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оформления наследства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несовершеннолетним детям"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Текстовое табличное описание последовательности и взаимодействие административных действий (процедур) каждой СФЕ</w:t>
      </w:r>
      <w:r>
        <w:br/>
      </w:r>
      <w:r>
        <w:rPr>
          <w:rFonts w:ascii="Times New Roman"/>
          <w:b/>
          <w:i w:val="false"/>
          <w:color w:val="000000"/>
        </w:rPr>
        <w:t>Таблица 1. Описание действий СФЕ через отдел образования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2337"/>
        <w:gridCol w:w="1662"/>
        <w:gridCol w:w="1666"/>
        <w:gridCol w:w="1666"/>
        <w:gridCol w:w="1919"/>
        <w:gridCol w:w="1920"/>
      </w:tblGrid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 потока работ)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СФЕ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нитель отдела образова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 отдела образования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полнитель отдела образова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вий (про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цесса, процедуры операции) и их описание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регистра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пред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ребителем 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пред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ставленных потребите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 доку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справки либо моти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вированно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ответ об отказе в предос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тавлении услуги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рение справки либо мотивированного ответа об 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 в предос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тавлении услуги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справки либо мотивиро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 ответа об отказе в предоставлении услуги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доку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поступив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ших доку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 на подготовку справки либо моти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вированно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ответа об отказе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либо моти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вированный ответ об отказе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мента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справки либо мотивиро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 ответа об отказе в предоставлении услуги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минут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рабочих дня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1 рабочего дня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минут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следующе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дейст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вия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Описание действий СФЕ через ЦОН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39"/>
        <w:gridCol w:w="3595"/>
        <w:gridCol w:w="2764"/>
        <w:gridCol w:w="29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СФЕ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 отдела ЦОНа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отдела ЦОНа</w:t>
            </w:r>
          </w:p>
        </w:tc>
      </w:tr>
      <w:tr>
        <w:trPr>
          <w:trHeight w:val="30" w:hRule="atLeast"/>
        </w:trPr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Расписывает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 в журнале и собирает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</w:tr>
      <w:tr>
        <w:trPr>
          <w:trHeight w:val="30" w:hRule="atLeast"/>
        </w:trPr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шения 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решение)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журнале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расписки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доку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отдел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Отправка доку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 в отдел образо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</w:t>
            </w:r>
          </w:p>
        </w:tc>
      </w:tr>
      <w:tr>
        <w:trPr>
          <w:trHeight w:val="30" w:hRule="atLeast"/>
        </w:trPr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 минут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раза в день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2-х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</w:t>
            </w:r>
          </w:p>
        </w:tc>
      </w:tr>
      <w:tr>
        <w:trPr>
          <w:trHeight w:val="30" w:hRule="atLeast"/>
        </w:trPr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75"/>
        <w:gridCol w:w="3401"/>
        <w:gridCol w:w="2219"/>
        <w:gridCol w:w="380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СФЕ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отдела образования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отдела образования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отдела образования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представлен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потреби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телем доку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справки либо мотивированного ответ об отказе в пре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доставлении услуги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шения 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решение)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поступивших документов на подготов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 справки либо мотиви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рованного ответа об отказе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документов с материалами руководству отдела образования для подписи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 минут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рабочих дня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88"/>
        <w:gridCol w:w="2949"/>
        <w:gridCol w:w="3331"/>
        <w:gridCol w:w="3332"/>
      </w:tblGrid>
      <w:tr>
        <w:trPr>
          <w:trHeight w:val="30" w:hRule="atLeast"/>
        </w:trPr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потока работ)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СФЕ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образования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исполни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отдела образования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ЦОНа</w:t>
            </w:r>
          </w:p>
        </w:tc>
      </w:tr>
      <w:tr>
        <w:trPr>
          <w:trHeight w:val="30" w:hRule="atLeast"/>
        </w:trPr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документами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справки или мотивирован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отказа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справки либо мотивированного отказа потребителю</w:t>
            </w:r>
          </w:p>
        </w:tc>
      </w:tr>
      <w:tr>
        <w:trPr>
          <w:trHeight w:val="30" w:hRule="atLeast"/>
        </w:trPr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шения 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решение)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документа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результата оказания государственной услуги в ЦОН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Расписка о выдаче справ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 либо моти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вированного отказа потребителю</w:t>
            </w:r>
          </w:p>
        </w:tc>
      </w:tr>
      <w:tr>
        <w:trPr>
          <w:trHeight w:val="30" w:hRule="atLeast"/>
        </w:trPr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 рабочего дня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 мин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 минут</w:t>
            </w:r>
          </w:p>
        </w:tc>
      </w:tr>
      <w:tr>
        <w:trPr>
          <w:trHeight w:val="30" w:hRule="atLeast"/>
        </w:trPr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Варианты использования. Основной процесс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67"/>
        <w:gridCol w:w="4045"/>
        <w:gridCol w:w="2936"/>
        <w:gridCol w:w="1552"/>
      </w:tblGrid>
      <w:tr>
        <w:trPr>
          <w:trHeight w:val="30" w:hRule="atLeast"/>
        </w:trPr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ЦОНа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отдела образования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отдела образования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4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отдела образования</w:t>
            </w:r>
          </w:p>
        </w:tc>
      </w:tr>
      <w:tr>
        <w:trPr>
          <w:trHeight w:val="30" w:hRule="atLeast"/>
        </w:trPr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тов, выдача расписки, регистрация заявления, направление документов в отдел образова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из ЦОНа или от потребителя, регистрация, направление заявления руководству отдела образования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 резолюции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документов, оформление справки</w:t>
            </w:r>
          </w:p>
        </w:tc>
      </w:tr>
      <w:tr>
        <w:trPr>
          <w:trHeight w:val="30" w:hRule="atLeast"/>
        </w:trPr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 № 5 Рассмотрение документов, подписание справки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 № 6 Передача справки в ЦОН или потреби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 № 7 Выдача справки потребителю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Варианты использования. Альтернативный процесс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67"/>
        <w:gridCol w:w="3490"/>
        <w:gridCol w:w="2105"/>
        <w:gridCol w:w="2938"/>
      </w:tblGrid>
      <w:tr>
        <w:trPr>
          <w:trHeight w:val="30" w:hRule="atLeast"/>
        </w:trPr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ЦОНа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отдела образования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отдела образования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4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отдела образования</w:t>
            </w:r>
          </w:p>
        </w:tc>
      </w:tr>
      <w:tr>
        <w:trPr>
          <w:trHeight w:val="30" w:hRule="atLeast"/>
        </w:trPr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 № 1 Прием 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тов, выдача расписки, регистрация заявления, направление документов в отдел образо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 № 2 Прием заяв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из ЦОНа или от потре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бителя, регистрация, направление заявления руководству отдела образования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заявления, наложение резолюции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 № 4 рассмотрение документов, оформление мотивированно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отказа</w:t>
            </w:r>
          </w:p>
        </w:tc>
      </w:tr>
      <w:tr>
        <w:trPr>
          <w:trHeight w:val="30" w:hRule="atLeast"/>
        </w:trPr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 № 5 Подписание мотивирован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отказа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 № 6 Передача мотивированного отказа в ЦОН или потребителю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моти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вированного отказа потребителю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справок в пенсионные фонды,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подразделения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полиции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оформления наследства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несовершеннолетним детям"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 между логической последовательностью административных действий в процессе оказания государственной услуги и СФЕ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91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91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действий СФЕ при обращении потребителя услуги в ЦОН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21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1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имени Габита Мусрепова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июня 2012 года № 224</w:t>
            </w:r>
          </w:p>
        </w:tc>
      </w:tr>
    </w:tbl>
    <w:bookmarkStart w:name="z128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справок органов опеки и попечительства для оформления сделок, затрагивающих интересы несовершеннолетних детей,</w:t>
      </w:r>
      <w:r>
        <w:br/>
      </w:r>
      <w:r>
        <w:rPr>
          <w:rFonts w:ascii="Times New Roman"/>
          <w:b/>
          <w:i w:val="false"/>
          <w:color w:val="000000"/>
        </w:rPr>
        <w:t>являющихся собственниками жилища"</w:t>
      </w:r>
      <w:r>
        <w:br/>
      </w:r>
      <w:r>
        <w:rPr>
          <w:rFonts w:ascii="Times New Roman"/>
          <w:b/>
          <w:i w:val="false"/>
          <w:color w:val="000000"/>
        </w:rPr>
        <w:t>1. Основные понятия</w:t>
      </w:r>
    </w:p>
    <w:bookmarkEnd w:id="98"/>
    <w:bookmarkStart w:name="z12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государственной услуги "Выдача справок в нотариальную контору для разрешения обмена или продажи жилой площади, принадлежащей несовершеннолетним детям" (далее – Регламент) используются следующие понятия и сокращения: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отдел образования – государственное учреждение "Отдел образования района имени Габита Мусрепова Северо-Казахстанской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отдела образования – специалист государственного учреждения "Отдел образования района имени Габита Мусрепова Северо-Казахстанской области", на которого возложены обязанности согласно должностной инструкции;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отдела образования – руководство государственного учреждения "Отдел образования района имени Габита Мусрепова Северо-Казахстанской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потребитель – физическое лицо;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ЦОН – Центр обслуживания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инспектор ЦОНа – сотрудник Центра обслуживания населения, осуществляющий прием заявления и документов потребителя;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инспектор накопительного отдела ЦОНа – сотрудник Центра обслуживания населения, осуществляющий сбор документов и передающий их отделу образования.</w:t>
      </w:r>
    </w:p>
    <w:bookmarkStart w:name="z130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Общие положения</w:t>
      </w:r>
    </w:p>
    <w:bookmarkEnd w:id="100"/>
    <w:bookmarkStart w:name="z13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Регламент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процедурах".</w:t>
      </w:r>
    </w:p>
    <w:bookmarkEnd w:id="101"/>
    <w:bookmarkStart w:name="z13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услуга оказывается государственным учреждением "Отдел образования имени Габита Мусрепова Северо-Казахстанской области" далее (отдел образования). А также через отдел по району имени Габита Мусрепова филиала республиканского государственного предприятия "Центр обслуживания населения" по Северо-Казахстанской области - ЦОН по месту проживания потребителя по адресу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на альтернативной основе.</w:t>
      </w:r>
    </w:p>
    <w:bookmarkEnd w:id="102"/>
    <w:bookmarkStart w:name="z13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</w:p>
    <w:bookmarkEnd w:id="103"/>
    <w:bookmarkStart w:name="z13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бесплатно.</w:t>
      </w:r>
    </w:p>
    <w:bookmarkEnd w:id="104"/>
    <w:bookmarkStart w:name="z13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Государственная услуга осуществляется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статей 22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статей 66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26 декабря 2011 года "О браке (супружестве) и семье" 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справок органов опеки и попечительства для оформления сделок, затрагивающих интересы несовершеннолетних детей, являющихся собственниками жилища", утвержденного постановлением Правительства Республики Казахстан от 26 февраля 2010 года № 140.</w:t>
      </w:r>
    </w:p>
    <w:bookmarkEnd w:id="105"/>
    <w:bookmarkStart w:name="z13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Результатом завершения оказываемой государственной услуги является выдача справок органов опеки и попечительства для оформления сделок, затрагивающих интересы несовершеннолетних детей, являющихся собственниками жилища (далее – справка),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либо мотивированный ответ об отказе в предоставлении услуги на бумажном носителе.</w:t>
      </w:r>
    </w:p>
    <w:bookmarkEnd w:id="106"/>
    <w:bookmarkStart w:name="z137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Требования к порядку оказания государственной услуги</w:t>
      </w:r>
    </w:p>
    <w:bookmarkEnd w:id="107"/>
    <w:bookmarkStart w:name="z13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Полная информация по вопросам оказания государственной услуги, а также о ходе оказания государственной услуги располагается на стендах, расположенных в фойе отдела образования и ЦОНа, адреса которых указаны в 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а также на интернет-ресурсе отдела образования.</w:t>
      </w:r>
    </w:p>
    <w:bookmarkEnd w:id="108"/>
    <w:bookmarkStart w:name="z13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Сроки оказания государственной услуги в ЦОНе и отделе образования: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срок оказания государственной услуги с момента сдачи потребителем необходимых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(день приема и день выдачи документов не входит в срок оказания государственной услуги), составляет пять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заявителя составляет - не более 30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заявителя - не более 30 минут.</w:t>
      </w:r>
    </w:p>
    <w:bookmarkStart w:name="z14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Основанием для приостановления оказания государственной услуги или отказа в предоставлении государственной услуги являются: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 обращении в отдел образования – непредставление потребителем одного из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 обращении в ЦОН – отдел образования при представлении неполного пакета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в течение одного рабочего дня после получения пакета документов возвращает их в ЦОН с письменным обоснованием причин отказа.</w:t>
      </w:r>
    </w:p>
    <w:bookmarkStart w:name="z14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сдаче всех необходимых документов для получения государственной услуги потребителю выдается:</w:t>
      </w:r>
    </w:p>
    <w:bookmarkEnd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отдел образования - расписка о получении всех документов, в которой содержится дата получения потребителем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ЦОН - расписка о приеме соответствующих документов с указанием: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названий приложенных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даты (времени) и места выдачи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инспектора ЦОНа, принявшего заявление на оформление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 доставки результата оказания услуги потребителю осуществляется при обращении в отдел образования: справка выдается при личном обращении потребителя.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потребитель не обратился за получением документов в срок, отдел образования осуществляет хранение готовых справок и рассмотренных документов в течение двух месяцев.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ЦОН - справка выдается при личном обращении потребителя.</w:t>
      </w:r>
    </w:p>
    <w:bookmarkStart w:name="z14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услуги: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через отдел образования: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о выдаче справки ответственному специалисту отдела образования, ответственный специалист отдела образования проводит регистрацию заявления и выдает потребителю расписку о получении всех документов для получения государственной услуги, в которой содержится дата получения потребителем государственной услуги и передает документы руководству отдела образования для рассмотрения;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отдела образования осуществляет ознакомление с поступившими документами, определяет ответственного исполнителя накладывает резолюцию и отправляет документы к ответственному исполнителю;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отдела образования рассматривает поступившие документы, готовит справку на получение пенсионных накоплений, справки - согласия в территориальные подразделения Комитета дорожной полиции Министерства внутренних дел на осуществление действий с имуществом, принадлежащим несовершеннолетним либо мотивированный отказ, направляет ее для подписания руководству;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руководство отдела образования рассматривает справку либо мотивированный ответ об отказе в предоставлении услуги, подписывает документы;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отдела образования выдает потребителю справку либо мотивированный ответ об отказе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через ЦОН: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потребитель подает заявление о выдаче справки в ЦОН;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инспектор ЦОНа регистрирует заявление, выдает расписку потребителю услуги о приеме соответствующих документов и передает документы инспектору накопительного отдела ЦОНа;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инспектор накопительного отдела ЦОНа осуществляет сбор документов, составляет реестр, отправляет документы в отдел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специалист отдела образования проводит регистрацию полученных документов и передает их на рассмотрение руководству отдела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руководство отдела образования осуществляет ознакомление с поступившими документами, определяет ответственного исполнителя, накладывает резолюцию и отправляет документы к ответственному исполнителю отдела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отдела образования рассматривает поступившие документы на получение справки, готовит справку на получение справки органов опеки и попечительства для оформления сделок, затрагивающих интересы несовершеннолетних детей, являющихся собственниками жилища, подписывает руководителем, направляет его руководству отдела образования для подписания;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руководство отдела образования рассматривает справку либо мотивированный ответ об отказе в предоставлении услуги, подписывает документы и передает ответственному исполнителю;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7)ответственный исполнитель отдела образования направляет результат оказания государственной услуги в ЦОН;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инспектор ЦОНа выдает потребителю справку либо мотивированный отказ.</w:t>
      </w:r>
    </w:p>
    <w:bookmarkStart w:name="z143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действий (взаимодействия) в процессе оказания государственной услуги</w:t>
      </w:r>
    </w:p>
    <w:bookmarkEnd w:id="113"/>
    <w:bookmarkStart w:name="z14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получения государственной услуги потребителю необходимо предоставить следующие документы в отдел образования и в ЦОН.</w:t>
      </w:r>
    </w:p>
    <w:bookmarkEnd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от опекунов (попечителей), патронатных воспитателей несовершеннолетних детей,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оригинал и копия удостоверения личности потребителя;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свидетельство о рождении ребенка (детей);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оригиналы и копии документов на квартиру (договор, свидетельство о государственной регистрации прав на недвижимость, технический паспорт на квартиру, документ, подтверждающий регистрацию по постоянному месту жительства (адресная справка либо справка сельских и/или аульных акимов);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нотариально заверенное заявление от опекунов (попечителей), патронатных воспитателей о предоставлении гарантированного жилья, нотариально заверенное заявление от близких родственников о предоставлении гарантированного жилья в случае ненадлежащего исполнения обязательств перед банком;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оригинал и копия свидетельства о браке потребителя;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оригиналы и копии других документов (свидетельство о расторжении брака, о смерти, документ, подтверждающий, что в браке не состоял (-а);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письмо из банка о выдаче справки на разрешение залога жилья, принадлежащего несовершеннолетнему (в случае предоставления ссуды под залог жилья, принадлежащего несовершеннолетнему).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Оригиналы документов представляются для сверки с копиями, которые после возвращаются потребителю.</w:t>
      </w:r>
    </w:p>
    <w:bookmarkStart w:name="z14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процессе оказания государственной услуги задействованы следующие структурно-функциональные единицы (далее - СФЕ):</w:t>
      </w:r>
    </w:p>
    <w:bookmarkEnd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инспектор ЦОНа;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инспектор накопительного отдела ЦОНа;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специалист отдела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отдела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руководство отдела образования.</w:t>
      </w:r>
    </w:p>
    <w:bookmarkStart w:name="z14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16"/>
    <w:bookmarkStart w:name="z14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Схемы, отражающие взаимосвязь между логической последовательностью административных действий в процессе оказания государственной услуги и СФЕ,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17"/>
    <w:bookmarkStart w:name="z148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Ответственность должностных лиц, оказывающих</w:t>
      </w:r>
      <w:r>
        <w:br/>
      </w:r>
      <w:r>
        <w:rPr>
          <w:rFonts w:ascii="Times New Roman"/>
          <w:b/>
          <w:i w:val="false"/>
          <w:color w:val="000000"/>
        </w:rPr>
        <w:t>государственную услугу</w:t>
      </w:r>
    </w:p>
    <w:bookmarkEnd w:id="118"/>
    <w:bookmarkStart w:name="z14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Ответственными лицами за оказание государственной услуги являются руководители и должностные лица отдела образования, ЦОНа, участвующие в процессе оказания государственной услуги (далее - должностные лица).</w:t>
      </w:r>
    </w:p>
    <w:bookmarkEnd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эффективность оказания государственной услуги, а также за принимаемые ими решения и действия (бездействия) в ходе оказания государственной услуги, за реализацию оказания государственной услуги в установленные сроки в порядке, предусмотренном законодательством Республики Казахстан.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справок органов опеки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попечительства для оформления сделок,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затрагивающих интересы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несовершеннолетних детей,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являющихся собственниками жилища"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Отдел образования по оказанию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8"/>
        <w:gridCol w:w="2983"/>
        <w:gridCol w:w="5954"/>
        <w:gridCol w:w="2125"/>
      </w:tblGrid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образования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образования района имени Габита Мусре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области"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район имени Габита Мусре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пова, село Новоишимское ул. Ленина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roo-gm.sko.kz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9.00 до 18.30 часов, 13.00-14.30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8-(71535)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2-26-09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справок органов опеки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попечительства для оформления сделок,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затрагивающих интересы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несовершеннолетних детей, являющихся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собственниками жилища"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Центр обслуживания населения</w:t>
      </w:r>
      <w:r>
        <w:br/>
      </w:r>
      <w:r>
        <w:rPr>
          <w:rFonts w:ascii="Times New Roman"/>
          <w:b/>
          <w:i w:val="false"/>
          <w:color w:val="000000"/>
        </w:rPr>
        <w:t>по оказанию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2"/>
        <w:gridCol w:w="1376"/>
        <w:gridCol w:w="1920"/>
        <w:gridCol w:w="4993"/>
        <w:gridCol w:w="3179"/>
      </w:tblGrid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п\п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обслу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живания населения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района имени Габита Мусрепова филиала 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предпри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ятия "Центр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населения" по Северо-Казах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станской области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район имени Габита Мусре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пова, село Новоишимское, улица Ленина 7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9.00 до 19.00 часов без обеда, за исключе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нием выход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и празд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ничных дней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8-(71533)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2-22-19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справок органов опеки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попечительства для оформления сделок,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затрагивающих интересы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несовершеннолетних детей, являющихся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собственниками жилища"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ГУ "Отдел образования района имени Габита Мусрепова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ГУ "Отдел образования района имени Габита Мусрепова Северо-Казахстанской области", осуществляющий функции органов опеки и попечительства, согласно статьям 22-24 Гражданского кодекса Республики Казахстан, пункту 3 статьи 13 Закона Республики Казахстан "О жилищных отношениях", статье 128 Кодекса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О браке (супружестве) и семье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, действующий в интересах несовершеннолетнего(-ей,-их) ________________________________________________________________________________________________________________________________________________________________________________________________________________________дает согласие ______________квартиры № ______ по адресу ________________ дом №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отдела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района имени Габита Мусрепова ___________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подпись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справок органов опеки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попечительства для оформления сделок,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затрагивающих интересы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несовершеннолетних детей, являющихся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собственниками жилища"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образования района имени Габита Мусрепова Северо-Казахстанской области"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супругов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 полностью, без сокращений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точно по документу, удостоверяющему личность)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проживающих по адресу, телефон________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Просим Вашего разрешения на продажу (обмен, дарение) квартиры, расположенной по адресу: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Имеем детей: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_____________________________________________________________________(указать Ф.И.О. детей, год рождения, № свидетельства о рождении, дети старше 10 лет расписываются, пишут слово "согласны")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отце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(Ф.И.О., № удостоверения личности, кем и когда выдано)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 роспись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матери_____________________________________________________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(Ф.И.О., № удостоверения личности, кем и когда выдано)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 роспись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дальнейшего проживания _____________________________________________________________________ Фразу "В дальнейшем дети будут_______________________________________________________________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обеспечены жильем" (написать собственноручно)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"__" _____ __ год Подпись обоих супругов 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справок органов опеки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попечительства для оформления сделок,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затрагивающих интересы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несовершеннолетних детей, являющихся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собственниками жилища"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супругов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 полностью, без сокращений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точно по документу, удостоверяющему личность)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проживающих по адресу, телефон________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Просим Вашего разрешения на залог квартиры, расположенной по адресу: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кредита в размере __________________ сроком на ________ Имеем детей: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(указать Ф.И.О. детей, год рождения, № свидетельства о рождении, дети старше 10 лет расписываются, пишут слово "согласны")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отце ___________________________________________________ (Ф.И.О., № удостоверения личности, кем и когда выдано)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 роспись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матери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(Ф.И.О., № удостоверения личности, кем и когда выдано)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 роспись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потери жилья дети будут проживать по адресу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(указать адрес _____________________________________________________________________________дополнительной площади или адреса близких родственников, согласных взять детей), ____________________________ ______________________________________ фразу "обязуемся в дальнейшем детей не оставить без жилья" написать собственноручно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"__" ____ __ год Подпись обоих супругов 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справок органов опеки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попечительства для оформления сделок,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затрагивающих интересы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несовершеннолетних детей, являющихся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собственниками жилища"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Текстовое табличное описание последовательности и взаимодействие административных действий (процедур) каждой СФЕ</w:t>
      </w:r>
      <w:r>
        <w:br/>
      </w:r>
      <w:r>
        <w:rPr>
          <w:rFonts w:ascii="Times New Roman"/>
          <w:b/>
          <w:i w:val="false"/>
          <w:color w:val="000000"/>
        </w:rPr>
        <w:t>Таблица 1. Описание действий СФЕ через отдел образования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3"/>
        <w:gridCol w:w="2419"/>
        <w:gridCol w:w="1784"/>
        <w:gridCol w:w="1246"/>
        <w:gridCol w:w="1788"/>
        <w:gridCol w:w="2060"/>
        <w:gridCol w:w="1790"/>
      </w:tblGrid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вия (хода, потока работ)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СФЕ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 отде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 образо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 отде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 образо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нитель отдела образова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отдела образова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 исполни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отдела образования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вий (про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цесса, процедуры операции) и их описание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регистра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пред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потре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бителем 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пред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потре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бителем 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справки либо моти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вированно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ответа об отказе в предос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тавлении услуги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справ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 либо мотивиро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 ответа об отказе в предоставлении услуги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 либо мотивированного ответа об 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 в пре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услу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 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доку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поступив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ших доку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 на подготов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 справ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 либо мотивиро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 ответа об отказе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либо моти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вированный ответ об отказе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мента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 в пре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услу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 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полнения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минут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рабочих дня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 рабо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чего дня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минут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дующего действия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Описание действий СФЕ через ЦОН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39"/>
        <w:gridCol w:w="3595"/>
        <w:gridCol w:w="2764"/>
        <w:gridCol w:w="29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СФЕ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ЦОН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отдела ЦОНа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отдела ЦОНа</w:t>
            </w:r>
          </w:p>
        </w:tc>
      </w:tr>
      <w:tr>
        <w:trPr>
          <w:trHeight w:val="30" w:hRule="atLeast"/>
        </w:trPr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Расписывает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 в журнале и собирает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</w:tr>
      <w:tr>
        <w:trPr>
          <w:trHeight w:val="30" w:hRule="atLeast"/>
        </w:trPr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шения 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но-распоряди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журнале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расписки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в накопи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</w:t>
            </w:r>
          </w:p>
        </w:tc>
      </w:tr>
      <w:tr>
        <w:trPr>
          <w:trHeight w:val="30" w:hRule="atLeast"/>
        </w:trPr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 минут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раза в день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2-х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</w:t>
            </w:r>
          </w:p>
        </w:tc>
      </w:tr>
      <w:tr>
        <w:trPr>
          <w:trHeight w:val="30" w:hRule="atLeast"/>
        </w:trPr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щего действия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75"/>
        <w:gridCol w:w="3401"/>
        <w:gridCol w:w="2219"/>
        <w:gridCol w:w="380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СФЕ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специа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 отдела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образова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исполни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отдела образования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корреспонденцией,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ответственного исполнителя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исполнения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проверки полноты документов, подготовка мотивирован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отказа или оформле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справки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шения 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но-распоряди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тельное реше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ние)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наложе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резолю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 резо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люции, отправка документов ответ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ственному испол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нителю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документов с материалами руководству отдела образования для подписи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 минут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рабочих дня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46"/>
        <w:gridCol w:w="2747"/>
        <w:gridCol w:w="3103"/>
        <w:gridCol w:w="3104"/>
      </w:tblGrid>
      <w:tr>
        <w:trPr>
          <w:trHeight w:val="30" w:hRule="atLeast"/>
        </w:trPr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 потока работ)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СФЕ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обра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отдела образования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ЦОНа</w:t>
            </w:r>
          </w:p>
        </w:tc>
      </w:tr>
      <w:tr>
        <w:trPr>
          <w:trHeight w:val="30" w:hRule="atLeast"/>
        </w:trPr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 описание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справки или мотивированного отказа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справки либо мотиви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рованного отказа потребителю</w:t>
            </w:r>
          </w:p>
        </w:tc>
      </w:tr>
      <w:tr>
        <w:trPr>
          <w:trHeight w:val="30" w:hRule="atLeast"/>
        </w:trPr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шения (дан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ные, доку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мент,органи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зационно-рас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документа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результата оказания государственной услуги в ЦОН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Расписка о выдаче справки либо мотиви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рованного отказа потребителю</w:t>
            </w:r>
          </w:p>
        </w:tc>
      </w:tr>
      <w:tr>
        <w:trPr>
          <w:trHeight w:val="30" w:hRule="atLeast"/>
        </w:trPr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 рабочего дня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 мин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 минут</w:t>
            </w:r>
          </w:p>
        </w:tc>
      </w:tr>
      <w:tr>
        <w:trPr>
          <w:trHeight w:val="30" w:hRule="atLeast"/>
        </w:trPr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Варианты использования. Основной процесс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70"/>
        <w:gridCol w:w="4135"/>
        <w:gridCol w:w="2810"/>
        <w:gridCol w:w="1485"/>
      </w:tblGrid>
      <w:tr>
        <w:trPr>
          <w:trHeight w:val="30" w:hRule="atLeast"/>
        </w:trPr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ЦОНа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специа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 отдела образования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отдела образова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4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исполни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отдела образования</w:t>
            </w:r>
          </w:p>
        </w:tc>
      </w:tr>
      <w:tr>
        <w:trPr>
          <w:trHeight w:val="30" w:hRule="atLeast"/>
        </w:trPr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документов, выдача расписки, регистрация заявления, направление документов в отдел образования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из ЦОНа или от потребителя, регистрация, направление заявления руководству отдела образования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 резолюции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документов, оформление справки</w:t>
            </w:r>
          </w:p>
        </w:tc>
      </w:tr>
      <w:tr>
        <w:trPr>
          <w:trHeight w:val="30" w:hRule="atLeast"/>
        </w:trPr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 № 5 Рассмотрение документов, подписание справки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 № 6 Передача справки в ЦОН или потребителю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 № 7 Выдача справки потребителю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Варианты использования. Альтернативный процесс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29"/>
        <w:gridCol w:w="3788"/>
        <w:gridCol w:w="2231"/>
        <w:gridCol w:w="2752"/>
      </w:tblGrid>
      <w:tr>
        <w:trPr>
          <w:trHeight w:val="30" w:hRule="atLeast"/>
        </w:trPr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ЦОНа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отдела образования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отдела образования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4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исполни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отдела образования</w:t>
            </w:r>
          </w:p>
        </w:tc>
      </w:tr>
      <w:tr>
        <w:trPr>
          <w:trHeight w:val="30" w:hRule="atLeast"/>
        </w:trPr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 № 1 Прием доку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ментов, выдача расписки, регистрация заявления, направление документов в отдел образования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 № 2 Прием заяв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из ЦОНа или от потребителя, регистрация, направление заявления руководству отдела образования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заявления, наложение резолюции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 № 4 рассмотрение документов, оформление мотивирован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отказа</w:t>
            </w:r>
          </w:p>
        </w:tc>
      </w:tr>
      <w:tr>
        <w:trPr>
          <w:trHeight w:val="30" w:hRule="atLeast"/>
        </w:trPr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 № 5 Подписание мотивированного отказа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 № 6 Передача мотивированного отказа в ЦОН или потребителю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мотиви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рованного отказа потребителю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справок органов опеки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попечительства для оформления сделок,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затрагивающих интересы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несовершеннолетних детей, являющихся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собственниками жилища"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 между логической последовательностью административных действий в процессе оказания государственной услуги и СФЕ при обращении потребителя в отдел образования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413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41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2. Описание действий СФЕ при обращении потребителя</w:t>
      </w:r>
      <w:r>
        <w:br/>
      </w:r>
      <w:r>
        <w:rPr>
          <w:rFonts w:ascii="Times New Roman"/>
          <w:b/>
          <w:i w:val="false"/>
          <w:color w:val="000000"/>
        </w:rPr>
        <w:t>услуги в ЦОН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63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63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имени Габита Мусрепова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июня 2012 года № 224</w:t>
            </w:r>
          </w:p>
        </w:tc>
      </w:tr>
    </w:tbl>
    <w:bookmarkStart w:name="z158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справок по опеке и попечительству"</w:t>
      </w:r>
      <w:r>
        <w:br/>
      </w:r>
      <w:r>
        <w:rPr>
          <w:rFonts w:ascii="Times New Roman"/>
          <w:b/>
          <w:i w:val="false"/>
          <w:color w:val="000000"/>
        </w:rPr>
        <w:t>1. Основные понятия</w:t>
      </w:r>
    </w:p>
    <w:bookmarkEnd w:id="120"/>
    <w:bookmarkStart w:name="z15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государственной услуги "Выдача справок в нотариальную контору для разрешения обмена или продажи жилой площади, принадлежащей несовершеннолетним детям" (далее – Регламент) используются следующие понятия и сокращения:</w:t>
      </w:r>
    </w:p>
    <w:bookmarkEnd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отдел образования – государственное учреждение "Отдел образования района имени Габита Мусрепова Северо-Казахстанской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отдела образования – руководство государственного учреждения "Отдел образования района имени Габита Мусрепова Северо-Казахстанской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3)ответственный исполнитель отдела образования – специалист государственного учреждения "Отдел образования района имени Габита Мусрепова Северо-Казахстанской области", на которого возложены обязанности согласно должностной инструкции;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потребитель – физическое лицо;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инспектор накопительного отдела ЦОНа – сотрудник Центра обслуживания населения, осуществляющий сбор документов и передающий их отделу образования.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инспектор ЦОНа – сотрудник Центра обслуживания населения, осуществляющий прием заявления и документов потребителя;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ЦОН - Центр обслуживания населения.</w:t>
      </w:r>
    </w:p>
    <w:bookmarkStart w:name="z160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Общие положения</w:t>
      </w:r>
    </w:p>
    <w:bookmarkEnd w:id="122"/>
    <w:bookmarkStart w:name="z16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Регламент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процедурах".</w:t>
      </w:r>
    </w:p>
    <w:bookmarkEnd w:id="123"/>
    <w:bookmarkStart w:name="z16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услуга оказывается государственным учреждением "Отдел образования района имени Габита Мусрепова Северо-Казахстанской области" далее (отдел образования). А также на альтернативной основе через отдел по району имени Габита Мусрепова филиала республиканского государственного предприятия "Центр обслуживания населения" по Северо-Казахстанской области - ЦОН по месту проживания потребителя по адресу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24"/>
    <w:bookmarkStart w:name="z16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</w:p>
    <w:bookmarkEnd w:id="125"/>
    <w:bookmarkStart w:name="z16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бесплатно.</w:t>
      </w:r>
    </w:p>
    <w:bookmarkEnd w:id="126"/>
    <w:bookmarkStart w:name="z16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Государственная услуга предоставляется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статей 66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26 декабря 2011 года "О браке (супружестве) и семье"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февраля 2010 года № 140 "Об утверждении стандартов государственных услуг Министерства образования и науки Республики Казахстан и внесении изменения в постановление Правительства Республики Казахстан от 30 июня 2007 года № 561".</w:t>
      </w:r>
    </w:p>
    <w:bookmarkEnd w:id="127"/>
    <w:bookmarkStart w:name="z16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Результатом завершения оказываемой государственной услуги является выдача справки по опеке и попечительству (далее – справка),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либо мотивированный ответ об отказе в предоставлении услуги на бумажном носителе.</w:t>
      </w:r>
    </w:p>
    <w:bookmarkEnd w:id="128"/>
    <w:bookmarkStart w:name="z167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Требования к порядку оказания государственной услуги</w:t>
      </w:r>
    </w:p>
    <w:bookmarkEnd w:id="129"/>
    <w:bookmarkStart w:name="z16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Полная информация по вопросам оказания государственной услуги, а также о ходе оказания государственной услуги располагается на стендах, расположенных в фойе отдела образования и ЦОНа, адреса которых указаны в 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а также на интернет-ресурсе отдела образования.</w:t>
      </w:r>
    </w:p>
    <w:bookmarkEnd w:id="130"/>
    <w:bookmarkStart w:name="z16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Сроки оказания государственной услуги в ЦОНе и отделе образования:</w:t>
      </w:r>
    </w:p>
    <w:bookmarkEnd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срок оказания государственной услуги с момента сдачи потребителем необходимых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(день приема и день выдачи документов не входит в срок оказания государственной услуги), составляет пять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заявителя составляет - не более 30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заявителя - не более 30 минут.</w:t>
      </w:r>
    </w:p>
    <w:bookmarkStart w:name="z17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Основанием для приостановления оказания государственной услуги или отказа в предоставлении государственной услуги являются:</w:t>
      </w:r>
    </w:p>
    <w:bookmarkEnd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 обращении в отдел образования - непредставление потребителем одного из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 обращении в ЦОН – отдел образования при представлении неполного пакета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в течение одного рабочего дня после получения пакета документов возвращает их в ЦОН с письменным обоснованием причин отказа.</w:t>
      </w:r>
    </w:p>
    <w:bookmarkStart w:name="z17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сдаче всех необходимых документов для получения государственной услуги потребителю выдается:</w:t>
      </w:r>
    </w:p>
    <w:bookmarkEnd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отдел образования - расписка о получении всех документов, в которой содержится дата получения потребителем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ЦОН - расписка о приеме соответствующих документов с указанием: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названий приложенных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даты (времени) и места выдачи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инспектора ЦОНа, принявшего заявление на оформление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 доставки результата оказания услуги потребителю осуществляется при обращении в отдел образования: справка выдается при личном обращении потребителя.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потребитель не обратился за получением документов в срок, отдел образования осуществляет хранение готовых справок и рассмотренных документов в течение двух месяцев.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ЦОН - справка выдается при личном обращении потребителя.</w:t>
      </w:r>
    </w:p>
    <w:bookmarkStart w:name="z17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услуги:</w:t>
      </w:r>
    </w:p>
    <w:bookmarkEnd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через отдел образования: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о выдаче справки ответственному специалисту отдела образования, ответственный специалист отдела образования проводит регистрацию заявления и выдает потребителю расписку о получении всех документов для получения государственной услуги, в которой содержится дата получения потребителем государственной услуги и передает документы руководству отдела образования для рассмотрения;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отдела образования осуществляет ознакомление с поступившими документами, определяет ответственного исполнителя накладывает резолюцию и отправляет документы к ответственному исполнителю;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отдела образования рассматривает поступившие документы, готовит справку по опеке и попечительству, либо мотивированный отказ, направляет ее для подписания руководству;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руководство отдела образования рассматривает справку либо мотивированного ответ об отказе в предоставлении услуги, подписывает документы;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отдела образования выдает потребителю справку либо мотивированный ответ об отказе.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через ЦОН: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потребитель подает заявление о выдаче справки в ЦОН;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инспектор ЦОНа регистрирует заявление, выдает расписку потребителю услуги о приеме соответствующих документов и передает документы инспектору накопительного отдела ЦОНа;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инспектор накопительного отдела ЦОНа осуществляет сбор документов, составляет реестр, отправляет документы в отдел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специалист отдела образования проводит регистрацию полученных документов и передает их на рассмотрение руководству отдела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руководство отдела образования осуществляет ознакомление с поступившими документами, определяет ответственного исполнителя накладывает резолюцию и отправляет документы к ответственному исполнителю отдела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отдела образования рассматривает поступившие документы на получение справки, готовит справку по опеке и попечительству либо мотивированный отказ в предоставлении услуги, подписывает руководителем, направляет его руководству отдела образования для подписания;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руководство отдела образования рассматривает справку либо мотивированный ответ об отказе в предоставлении услуги, подписывает документы и передает ответственному исполнителю;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ответственный исполнитель отдела образования направляет результат оказания государственной услуги в ЦОН;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инспектор ЦОНа выдает потребителю справку либо мотивированный отказ.</w:t>
      </w:r>
    </w:p>
    <w:bookmarkStart w:name="z173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действий 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оказания государственной услуги</w:t>
      </w:r>
    </w:p>
    <w:bookmarkEnd w:id="135"/>
    <w:bookmarkStart w:name="z17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получения государственной услуги потребителю необходимо предоставить следующие документы в отдел образования и ЦОН:</w:t>
      </w:r>
    </w:p>
    <w:bookmarkEnd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копия решения местных исполнительных органов о назначении опеки (попечительства);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оригинал и копия удостоверения личности опекуна (попечителя);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оригинал и копия документа, удостоверяющий личность ребенка;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справка с места жительства.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Оригиналы документов предоставляются для сверки с копиями, которые после возвращаются потребителю.</w:t>
      </w:r>
    </w:p>
    <w:bookmarkStart w:name="z17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процессе оказания государственной услуги задействованы следующие структурно-функциональные единицы (далее – СФЕ):</w:t>
      </w:r>
    </w:p>
    <w:bookmarkEnd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инспектор ЦОНа;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инспектор накопительного отдела ЦОНа;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специалист отдела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отдела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руководство отдела образования.</w:t>
      </w:r>
    </w:p>
    <w:bookmarkStart w:name="z17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38"/>
    <w:bookmarkStart w:name="z17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Схемы, отражающие взаимосвязь между логической последовательностью административных действий в процессе оказания государственной услуги и СФЕ,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39"/>
    <w:bookmarkStart w:name="z178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Ответственность должностных лиц, оказывающих</w:t>
      </w:r>
      <w:r>
        <w:br/>
      </w:r>
      <w:r>
        <w:rPr>
          <w:rFonts w:ascii="Times New Roman"/>
          <w:b/>
          <w:i w:val="false"/>
          <w:color w:val="000000"/>
        </w:rPr>
        <w:t>государственную услугу</w:t>
      </w:r>
    </w:p>
    <w:bookmarkEnd w:id="140"/>
    <w:bookmarkStart w:name="z17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Ответственными лицами за оказание государственной услуги являются руководители и должностные лица отдела образования, ЦОНа, участвующие в процессе оказания государственной услуги (далее - должностные лица).</w:t>
      </w:r>
    </w:p>
    <w:bookmarkEnd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эффективность оказания государственной услуги, а также за принимаемые ими решения и действия (бездействия) в ходе оказания государственной услуги, за реализацию оказания государственной услуги в установленные сроки в порядке, предусмотренном законодательством Республики Казахстан.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справок по опеке и попечительству"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Отдел образования по оказанию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3052"/>
        <w:gridCol w:w="6092"/>
        <w:gridCol w:w="2174"/>
      </w:tblGrid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образования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6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учреждение "Отдел образо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 района имени Габита Мусрепова Северо-Казахс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танской области"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танская область район имени Габита Мусрепова, село Новоишим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ское, ул. Ленина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roo-gm.sko.kz</w:t>
            </w:r>
          </w:p>
        </w:tc>
        <w:tc>
          <w:tcPr>
            <w:tcW w:w="6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9.00 до 18.30 часов, 13.00-14.30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8-(71535)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2-26-09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справок по опеке и попечительству"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Центр обслуживания населения</w:t>
      </w:r>
      <w:r>
        <w:br/>
      </w:r>
      <w:r>
        <w:rPr>
          <w:rFonts w:ascii="Times New Roman"/>
          <w:b/>
          <w:i w:val="false"/>
          <w:color w:val="000000"/>
        </w:rPr>
        <w:t>по оказанию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6"/>
        <w:gridCol w:w="1471"/>
        <w:gridCol w:w="1642"/>
        <w:gridCol w:w="5399"/>
        <w:gridCol w:w="3002"/>
      </w:tblGrid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п\п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Центра обслужива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населе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района имени Габита Мусрепова филиала республиканского госу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предпри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ятия "Центр обслужива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населе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ния" по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 области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танская область район имени Габита Мусрепова, село Новоишим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ское, улица Ленина 7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9.00 до 19.00 часов без обеда, за исключением выходных и праздничных дней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8-(71535)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2-22-19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справок по опеке и попечительству"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СПРАВКА №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справка выдана гр.(ке)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проживающему (ей) в г. ___________________________по ул. ____________, дом № ___________ кв. № ________ в том, что он (она) согласно решению акима (город, район) № ______ от "__" ___________ 200_ г. действительно назначен (а) опекуном (попечителем) над ____________________________ "__" ___________ 19__ года рождения и над его (ее) имуществом (опись имущества в деле, имущества нет). На опекуна (попечителя) возлагается обязанность о воспитании, обучении, подготовки к общественно-полезной деятельности подопечного, защищать и охранять его личные имущественные права, являться его представителем на суде и во всех государственных учреждениях без особого полномочия.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отдела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района имени Габита Мусрепова ___________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подпись Ф.И.О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справок по опеке и попечительству"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Текстовое табличное описание последовательности и взаимодействие административных действий (процедур) каждой СФЕ</w:t>
      </w:r>
      <w:r>
        <w:br/>
      </w:r>
      <w:r>
        <w:rPr>
          <w:rFonts w:ascii="Times New Roman"/>
          <w:b/>
          <w:i w:val="false"/>
          <w:color w:val="000000"/>
        </w:rPr>
        <w:t>Таблица 1. Описание действий СФЕ через отдел образования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2"/>
        <w:gridCol w:w="2271"/>
        <w:gridCol w:w="1811"/>
        <w:gridCol w:w="1265"/>
        <w:gridCol w:w="2091"/>
        <w:gridCol w:w="1817"/>
        <w:gridCol w:w="1813"/>
      </w:tblGrid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вия (хода, потока работ)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СФЕ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отдела образо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отде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 образо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отде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 образо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са, 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цедуры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описа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регистрация пред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 доку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представленных потребителем документов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справ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 либо мотивиро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 ответ об отказе в предоставлении услуги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рение справки либо 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 ответа об 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 в пре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услу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моти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вированно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ответа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(дан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доку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реше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ние)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доку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ших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мотиви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либо моти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вирован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ответ об отказе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моти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вированно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ответа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нения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минут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4 рабочих дня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1 рабочего дня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минут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щего действия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Описание действий СФЕ через ЦОН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57"/>
        <w:gridCol w:w="3262"/>
        <w:gridCol w:w="2507"/>
        <w:gridCol w:w="377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СФЕ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 отдела ЦОНа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ЦОНа</w:t>
            </w:r>
          </w:p>
        </w:tc>
      </w:tr>
      <w:tr>
        <w:trPr>
          <w:trHeight w:val="30" w:hRule="atLeast"/>
        </w:trPr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Расписывает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 в журнале и собирает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</w:tr>
      <w:tr>
        <w:trPr>
          <w:trHeight w:val="30" w:hRule="atLeast"/>
        </w:trPr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мент,организа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ционно-распоряди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тельное решение)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журнале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расписки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в накопи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</w:tr>
      <w:tr>
        <w:trPr>
          <w:trHeight w:val="30" w:hRule="atLeast"/>
        </w:trPr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 минут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раза в день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2-х раз в день</w:t>
            </w:r>
          </w:p>
        </w:tc>
      </w:tr>
      <w:tr>
        <w:trPr>
          <w:trHeight w:val="30" w:hRule="atLeast"/>
        </w:trPr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83"/>
        <w:gridCol w:w="3766"/>
        <w:gridCol w:w="2017"/>
        <w:gridCol w:w="333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СФЕ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специа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 отдела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образо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отдела образо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</w:t>
            </w:r>
          </w:p>
        </w:tc>
      </w:tr>
      <w:tr>
        <w:trPr>
          <w:trHeight w:val="30" w:hRule="atLeast"/>
        </w:trPr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 описание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ми,определе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ответст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венного испол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нителя для исполнения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проверки полноты документов, подготовка 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тивированного отказа или оформление справки</w:t>
            </w:r>
          </w:p>
        </w:tc>
      </w:tr>
      <w:tr>
        <w:trPr>
          <w:trHeight w:val="30" w:hRule="atLeast"/>
        </w:trPr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шения(дан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ные, доку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мент,органи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зационно-рас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решение)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наложе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резолю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 исполните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документов с материалами руководству отдела образо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 для подписи</w:t>
            </w:r>
          </w:p>
        </w:tc>
      </w:tr>
      <w:tr>
        <w:trPr>
          <w:trHeight w:val="30" w:hRule="atLeast"/>
        </w:trPr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 минут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рабочих дня</w:t>
            </w:r>
          </w:p>
        </w:tc>
      </w:tr>
      <w:tr>
        <w:trPr>
          <w:trHeight w:val="30" w:hRule="atLeast"/>
        </w:trPr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5"/>
        <w:gridCol w:w="3045"/>
        <w:gridCol w:w="3440"/>
        <w:gridCol w:w="3440"/>
      </w:tblGrid>
      <w:tr>
        <w:trPr>
          <w:trHeight w:val="30" w:hRule="atLeast"/>
        </w:trPr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потока работ)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СФЕ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обра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зования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отдела образо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ЦОНа</w:t>
            </w:r>
          </w:p>
        </w:tc>
      </w:tr>
      <w:tr>
        <w:trPr>
          <w:trHeight w:val="30" w:hRule="atLeast"/>
        </w:trPr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 описание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тами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справки или мотивированного отказа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справки либо мотивиро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 отказа потребителю</w:t>
            </w:r>
          </w:p>
        </w:tc>
      </w:tr>
      <w:tr>
        <w:trPr>
          <w:trHeight w:val="30" w:hRule="atLeast"/>
        </w:trPr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шения 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ные, доку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мент,органи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зационно-ра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спорядитель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решение)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документа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результата оказания госу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дарственной услуги в ЦОН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Расписка о выдаче справки либо мотивиро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 отказа потребителю</w:t>
            </w:r>
          </w:p>
        </w:tc>
      </w:tr>
      <w:tr>
        <w:trPr>
          <w:trHeight w:val="30" w:hRule="atLeast"/>
        </w:trPr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нения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 рабочего дня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 мин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 минут</w:t>
            </w:r>
          </w:p>
        </w:tc>
      </w:tr>
      <w:tr>
        <w:trPr>
          <w:trHeight w:val="30" w:hRule="atLeast"/>
        </w:trPr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щего дейст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вия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Варианты использования. Основной процесс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67"/>
        <w:gridCol w:w="4045"/>
        <w:gridCol w:w="2936"/>
        <w:gridCol w:w="1552"/>
      </w:tblGrid>
      <w:tr>
        <w:trPr>
          <w:trHeight w:val="30" w:hRule="atLeast"/>
        </w:trPr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ЦОНа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специа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 отдела образования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отдела обра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зования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4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отдела образо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</w:t>
            </w:r>
          </w:p>
        </w:tc>
      </w:tr>
      <w:tr>
        <w:trPr>
          <w:trHeight w:val="30" w:hRule="atLeast"/>
        </w:trPr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ментов, выдача расписки, регистрация заявления, направление документов в отдел образо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из ЦОНа или от потребителя, регистрация, направление заявления руководству отдела образования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 резолюции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документов, оформление справки</w:t>
            </w:r>
          </w:p>
        </w:tc>
      </w:tr>
      <w:tr>
        <w:trPr>
          <w:trHeight w:val="30" w:hRule="atLeast"/>
        </w:trPr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 № 5 Рассмотрение документов, подписание справки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 № 6 Передача справки в ЦОН или потребителю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 № 7 Выдача справки потребителю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Варианты использования. Альтернативный процесс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05"/>
        <w:gridCol w:w="3870"/>
        <w:gridCol w:w="2014"/>
        <w:gridCol w:w="2811"/>
      </w:tblGrid>
      <w:tr>
        <w:trPr>
          <w:trHeight w:val="30" w:hRule="atLeast"/>
        </w:trPr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ЦОНа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специа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 отдела образования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отдела обра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зования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4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отдела образо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</w:t>
            </w:r>
          </w:p>
        </w:tc>
      </w:tr>
      <w:tr>
        <w:trPr>
          <w:trHeight w:val="30" w:hRule="atLeast"/>
        </w:trPr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 № 1 Прием доку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ментов, выдача расписки, регистрация заявления, направление документов в отдел образо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 № 2 Прием заяв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из ЦОНа или от потребителя, регистрация, направление заявления руководству отдела обра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зования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заявления, наложение резолюции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 № 4 рассмотрение документов, оформление моти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вированного отказа</w:t>
            </w:r>
          </w:p>
        </w:tc>
      </w:tr>
      <w:tr>
        <w:trPr>
          <w:trHeight w:val="30" w:hRule="atLeast"/>
        </w:trPr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 № 5 Подписание мотивирован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отказа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 № 6 Передача мотивирован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отказа в ЦОН или потребителю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моти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вированного отказа потребителю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справок по опеке и попечительству"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 между логической последовательностью административных действий в процессе оказания государственной услуги и СФЕ</w:t>
      </w:r>
      <w:r>
        <w:br/>
      </w:r>
      <w:r>
        <w:rPr>
          <w:rFonts w:ascii="Times New Roman"/>
          <w:b/>
          <w:i w:val="false"/>
          <w:color w:val="000000"/>
        </w:rPr>
        <w:t>Схема 1. Описание действий СФЕ при обращении потребителя услуги в отдел образования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52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52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2. Описание действий СФЕ при обращении потребителя</w:t>
      </w:r>
      <w:r>
        <w:br/>
      </w:r>
      <w:r>
        <w:rPr>
          <w:rFonts w:ascii="Times New Roman"/>
          <w:b/>
          <w:i w:val="false"/>
          <w:color w:val="000000"/>
        </w:rPr>
        <w:t>услуги в ЦОН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58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58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header.xml" Type="http://schemas.openxmlformats.org/officeDocument/2006/relationships/header" Id="rId1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