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dfbb2" w14:textId="fadfb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электронной государственной услуги "Назначение государственной адресной социальной помощи"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района имени Габита Мусрепова Северо-Казахстанской области от 31 июля 2012 года N 283. Зарегистрировано Департаментом юстиции Северо-Казахстанской области 6 сентября 2012 года N 1820. Утратило силу постановлением акимата района имени Габита Мусрепова Северо-Казахстанской области от 20 мая 2020 года № 134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района имени Габита Мусрепова Северо-Казахстанской области от 20.05.2020 </w:t>
      </w:r>
      <w:r>
        <w:rPr>
          <w:rFonts w:ascii="Times New Roman"/>
          <w:b w:val="false"/>
          <w:i w:val="false"/>
          <w:color w:val="ff0000"/>
          <w:sz w:val="28"/>
        </w:rPr>
        <w:t>№ 134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№ 107 "Об административных процедурах", акимат района имени Габита Мусрепова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электронной государственной услуги "Назначение государственной адресной социальной помощи".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руководителя аппарата акима района имени Габита Мусрепова Северо-Казахстанской области Адильбекова Ерлана Естаевича.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Тасмаганбетов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"СОГЛАСОВАНО":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Министр транспорта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 коммуникаций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Жумагалиев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имени Габита Мусрепова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июля 2012 года № 283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электронной государственной услуги "Назначение государственной адресной социальной помощи"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Электронная государственная услуга оказывается государственным учреждением "Отдел занятости и социальных программ района имени Габита Мусрепова" (далее - МИО), при отсутствии уполномоченного органа по месту жительства потребитель обращается за получением государственной услуги к акиму поселка, аула (села), аульного (сельского) округа (далее - аким сельского округа), а также через портал "электронного правительства" (далее - Услугодатель) по адресу: www.e.gov.kz.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Электронная государственная услуга оказывается на основании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"Назначение государственной адресной социальной помощи" (далее – Стандарт), утвержденным постановлением Правительства Республики Казахстан от 7 апреля 2011 года № 394 "Об утверждении стандартов государственных услуг в сфере социальной защиты, оказываемых местными исполнительными органами".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Степень автоматизации электронной государственной услуги: частично автоматизированная (электронная государственная услуга, содержащая медиа-разрывы).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Вид оказания электронной государственной услуги: транзакционная.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Понятия и сокращения, используемые в настоящем Регламенте: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автоматизированное рабочее место - обеспечивает реализацию внутренних бизнес-процессов оказания услуг МИО, предоставление информации о статусе оказания услуги для потребителей услуг и государственных органов уполномоченных за мониторинг государственных учреждений (далее - АРМ);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информационная система - система, предназначенная для хранения, обработки, поиска, распространения, передачи и предоставления информации с применением аппаратно-программного комплекса (далее - ИС);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индивидуальный идентификационный номер - уникальный номер, формируемый для физического лица, в том числе индивидуального предпринимателя, осуществляющего деятельность в виде личного предпринимательства (далее - ИИН);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местный исполнительный орган (акимат) - коллегиальный исполнительный орган, возглавляемый акимом района, осуществляющий в пределах своей компетенции местное государственное управление и самоуправление на соответствующей территории;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информационная система Национального удостоверяющего центра Республики Казахстан - система, выдающая ключ электронной цифровой подписи (далее - ИС НУЦ);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СФЕ - структурно-функциональные единицы - это ответственные лица уполномоченных органов, структурные подразделения государственных органов, государственные органы, участвующие в процессе оказания электронной государственной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медиа-разрыв - чередование бумажного и электронного документооборота в процессе оказания услуг, когда необходимы преобразования документов из электронной формы в бумажную или наоборот;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пользователь - субъект, обращающийся к информационной системе за получением необходимых ему электронных информационных ресурсов и пользующийся ими;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регистрационный номер налогоплательщика - единый по всем видам налогов и других обязательных платежей в бюджет номер, который присваивается налогоплательщику при его государственной регистрации в качестве налогоплательщика и внесении сведений о нем в Государственный реестр налогоплательщиков Республики Казахстан (далее - РНН);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транзакционная услуга - услуга по предоставлению пользователям электронных информационных ресурсов, требующая взаимного обмена информацией с применением электронной цифровой подписи;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региональный шлюз "электронного правительства" (далее - РШЭП) - обеспечивает информационное взаимодействие между внутренними системами/подсистемами МИО и внешними информационными системами, участвующими в процессе оказания электронных услуг МИО;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веб-портал "электронного правительства" - информационная система, представляющая собой единое окно доступа ко всей консолидированной правительственной информации, включая нормативную правовую базу, и к электронным государственным услугам (далее - ПЭП); 13) шлюз "электронного правительства" - информационная система, предназначенная для интеграции информационных систем "электронного правительства" в рамках реализации электронных услуг (далее - ШЭП).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электронный документ - документ, в котором информация представлена в электронно-цифровой форме и удостоверена посредством электронной цифровой подписи;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электронные государственные услуги - государственные услуги, оказываемые в электронной форме с применением информационных технологий;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электронная цифровая подпись -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 (далее - ЭЦП);</w:t>
      </w:r>
    </w:p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деятельности уполномоченного органа по оказанию электронной государственной услуги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Пошаговые действия и решения услугодателя при оказании частично автоматизированной электронной государственной услуги МИО, непосредственно предоставляющим данную электронную государственную услугу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(рисунок 1) к настоящему Регламенту: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1)потребитель должен обратиться в МИО для получения услуги имея при себе заявление и оригиналы необходимых документов. Проверка подлинности заявления и документов потребителя сотрудником МИО.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2)процесс 1 – процесс ввода сотрудником МИО ИИН и пароля (процесс авторизации) в ИС МИО для оказания электронной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3)условие 1 - проверка в ИС МИО подлинности данных о зарегистрированном сотруднике МИО через ИИН и пароль;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4)процесс 2 - формирование сообщения об отказе в авторизации в ИС МИО в связи с имеющими нарушениями в данных сотрудника МИО;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5)процесс 3 - выбор сотрудником МИО услуги, указанной в настоящем Регламенте, вывод на экран формы запроса для оказания услуги и заполнение формы (ввод данных, прикрепление сканированных документов), с учетом ее структуры и форматных требований;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6)процесс 4 - подписание посредством ЭЦП сотрудника МИО заполненной формы (введенных данных, прикрепленных сканированных документов) запроса на оказание электронной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7)условие 2 – проверка соответствия идентификационных данных (между ИИН, указанным в запросе и ИИН, указанным в регистрационном свидетельстве ЭЦП), срока действия регистрационного свидетельства ЭЦП и отсутствия в списке отозванных (аннулированных) регистрационных свидетельств ИС МИО;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8)процесс 5 - формирование сообщения об отказе в запрашиваемой электронной государственной услуге в связи с не подтверждением подлинности ЭЦП сотрудника МИО;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9)процесс 6 – обработка электронной государственной услуги сотрудником МИО;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10)процесс 7 – формирование сотрудником МИО результата оказания электронной государственной услуги (уведомление о назначении государственной адресной социальной помощи, либо мотивированный ответ об отказе в предоставлении государственной услуги). Электронный документ формируется с использованием ЭЦП сотрудника МИО.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11)процесс 8 – выдача сотрудником МИО нарочно или посредством отправки на электронную почту потребителя результата электронной государственной услуги.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Пошаговые действия и решения услугодателя через ПЭП приведены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(рисунок 2) к настоящему Регламенту: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потребитель осуществляет регистрацию на ПЭП с помощью ИИН и пароля (осуществляется для незарегистрированных потребителей на ПЭП);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1 – процесс ввода потребителем ИИН и пароля (процесс авторизации) на ПЭП для получения электронной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ПЭП подлинности данных о зарегистрированном потребителе через ИИН и пароль;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ПЭП сообщения об отказе в авторизации в связи с имеющими нарушениями в данных потребителя;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процесс 3 – выбор потребителем услуги, указанной в настоящем Регламенте, вывод на экран формы запроса для оказания услуги и заполнение потребителем формы (ввод данных, прикрепление сканированных документов), с учетом ее структуры и форматных требований;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процесс 4 – подписание посредством ЭЦП потребителя заполненной формы (введенных данных, прикрепленных сканированных документов) запроса на оказание электронной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условие 2 – проверка соответствия идентификационных данных (между ИИН, указанным в запросе и ИИН, указанным в регистрационном свидетельстве ЭЦП), срока действия регистрационного свидетельства ЭЦП и отсутствия в списке отозванных (аннулированных) регистрационных свидетельств ПЭП;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5 – формирование сообщения об отказе в запрашиваемой электронной государственной услуге в связи с не подтверждением подлинности ЭЦП потребителя;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процесс 6 – направление подписанного ЭЦП потребителя электронного документа (запроса потребителя) через ШЭП/РШЭП в ИС МИО и обработка электронной государственной услуги сотрудником МИО;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процесс 7 – формирование сотрудником МИО результата оказания электронной государственной услуги (уведомление о назначении государственной адресной социальной помощи, либо мотивированный ответ об отказе в предоставлении государственной услуги). Электронный документ формируется с использованием ЭЦП сотрудника МИО и передается в личный кабинет на ПЭП.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В </w:t>
      </w:r>
      <w:r>
        <w:rPr>
          <w:rFonts w:ascii="Times New Roman"/>
          <w:b w:val="false"/>
          <w:i w:val="false"/>
          <w:color w:val="000000"/>
          <w:sz w:val="28"/>
        </w:rPr>
        <w:t>приложениях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представлены экранные формы заполнения запроса и форма заявления на электронную государственную услугу, предоставляемые потребителю в случае получения электронной государственной услуги посредством ПЭП.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Способ проверки получателем статуса исполнения запроса по электронной государственной услуге: на портале "электронного правительства" в разделе "История получения услуг", а также при обращении в уполномоченный орган.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Для получения информации об электронной государственной услуге, разъяснение порядка обжалования действия (бездействия) уполномоченных должностных лиц, а также в случае необходимости оценки качества электронной государственной услуги, потребитель может получить в уполномоченных органах у акимов сельских округов.</w:t>
      </w:r>
    </w:p>
    <w:bookmarkEnd w:id="12"/>
    <w:bookmarkStart w:name="z15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в процессе оказания электронной государственной услуги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процессе оказания государственной услуги задействованы следующие структурно-функциональные единицы (далее - СФЕ): сотрудник МИО.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Текстовое табличное описание последовательности действий (процедур, функций, операций) структурных подразделений государственных органов, государственных учреждений или иных организаций с указанием срока выполнения каждого действия приведено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(рисунок 1, 2) представлены диаграммы, отражающие взаимосвязь между логической последовательностью действий (в процессе оказания электронной государственной услуги) структурных подразделений государственных органов, государственных учреждений или иных организаций в соответствии с их описаниями,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Результаты оказания электронной государственной услуги потребителям измеряются показателями качества и доступности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В </w:t>
      </w:r>
      <w:r>
        <w:rPr>
          <w:rFonts w:ascii="Times New Roman"/>
          <w:b w:val="false"/>
          <w:i w:val="false"/>
          <w:color w:val="000000"/>
          <w:sz w:val="28"/>
        </w:rPr>
        <w:t>приложениях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представлены формы, шаблоны бланков в соответствии с которыми должен быть представлен результат оказания электронной государственной услуги (выходной документ), включая формы уведомления.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Требования, предъявляемые к процессу оказания электронной государственной услуги потребителями: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соблюдение конституционных прав и свобод человека;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законность при исполнении служебного долга;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соблюдение профессиональной этики и культуры;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представление исчерпывающей и полной информации;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защита и конфиденциальность информации;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обеспечения сохранности документов, которые потребитель не получил в установленные сроки.</w:t>
      </w:r>
    </w:p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Технические условия оказания электронной государственной услуги: поддерживаемые устройства доступа и оказания электронных государственных услуг (компьютер, Интернет, пункт общественного доступа, уполномоченный орган).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электронной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"Назначение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адресной социальной помощи"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1. Описание действий посредством МИО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6"/>
        <w:gridCol w:w="3157"/>
        <w:gridCol w:w="2283"/>
        <w:gridCol w:w="3240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Действия основного процесса (хода, потока работ) 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действия (хода, потока работ)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СФЕ, ИС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 МИО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РШЭП (ШЭП)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действия (процесса, процедуры, операции) и их описание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Проверка подлинности заявления и документов потреби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теля, ввод данных в ИС МИО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Авторизация сотрудника МИО в системе и заполнение формы запроса на оказания электронной государствен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услуги.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Маршрутизация запросов в ИС ЦГО для получения данных о потребителе.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завершения (данные, документ, организационно-распорядительное решение)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заявления и документов на получения услуги.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запроса с присвоением номера заявлению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Маршрутизация запроса.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исполнения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15 минут.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 минуты.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 минуты.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следующего действия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1"/>
        <w:gridCol w:w="3212"/>
        <w:gridCol w:w="5101"/>
        <w:gridCol w:w="1842"/>
        <w:gridCol w:w="127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Действия основного процесса (хода, потока работ) 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действия (хода, потока работ)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СФЕ, ИС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 МИО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РШЭП (ШЭП)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действия (процесса, процедуры, операции) и их описание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Исполнение запроса. Принятие решения о назначении государ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ственной адресной социальной помощи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выходного документа.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завершения (данные, документ, организационно-распорядительное решение)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уведомления о назначении государ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ственной адресной социальной помощи, либо мотивированного отказа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выходного документа в системе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исполнения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семи рабочих дней; акиму сельского округа по месту жительства - не позднее двадцати двух рабочих дней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 минуты.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следующего действия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8"/>
        <w:gridCol w:w="3680"/>
        <w:gridCol w:w="4053"/>
        <w:gridCol w:w="2109"/>
        <w:gridCol w:w="1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Действия основного процесса (хода, потока работ) 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действия (хода, потока работ)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СФЕ, ИС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 МИО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ШЭП (РШЭП)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действия (процесса, процедуры, операции) и их описание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выходного документа.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Подписание выходного документа ЭЦП сотрудника МИО.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завершения (данные, документ, организационно-распорядительное решение)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сотрудником МИО нарочно или посредством отправки на электронную почту потребителя результата электронной государ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ственной услуги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Подписанный ЭЦП сотрудника МИО выходной документ.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исполнения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минуты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 минуты.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следующего действия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2. Описание действий посредством ПЭП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4"/>
        <w:gridCol w:w="2634"/>
        <w:gridCol w:w="3498"/>
        <w:gridCol w:w="1973"/>
        <w:gridCol w:w="1774"/>
        <w:gridCol w:w="170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Действия основного процесса (хода, потока работ) 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действия (хода, потока работ)</w:t>
            </w:r>
          </w:p>
        </w:tc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СФЕ, ИС</w:t>
            </w:r>
          </w:p>
        </w:tc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ПЭП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РШЭП (ШЭП)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 МИО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действия (процесса, процедуры, операции) и их описание</w:t>
            </w:r>
          </w:p>
        </w:tc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Авторизация потребителя на ПЭП, заполнение формы запроса. Проверка корректности введенных данных для получения электронной государствен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услуги.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Маршрутизация запроса в ИС МИО (в случае коррект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 введен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данных).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номера заявле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нию (в случае коррект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 введен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данных).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заявле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на исполне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(в случае коррект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 введен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данных).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завершения (данные, документ, организационно-распо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рядительное решение)</w:t>
            </w:r>
          </w:p>
        </w:tc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Отображение уведомления об успешном формировании запроса или формирование сообщения об отказе в запрашиваемой электронной государствен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услуге.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Маршрутизация запроса (в случае коррект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 введен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данных).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Отправка уведомления на ПЭП (в случае коррект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 введен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данных).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в работу (в случае коррект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 введен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данных).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исполнения</w:t>
            </w:r>
          </w:p>
        </w:tc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 минуты.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 минуты.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 минуты.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15 минут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следующего действия</w:t>
            </w:r>
          </w:p>
        </w:tc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8"/>
        <w:gridCol w:w="2978"/>
        <w:gridCol w:w="2378"/>
        <w:gridCol w:w="1707"/>
        <w:gridCol w:w="2664"/>
        <w:gridCol w:w="1765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действия (хода, потока работ)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СФЕ, ИС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 МИО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ШЭП (РШЭП)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ПЭП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действия (процесса, процедуры, операции) и их описание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Исполнение запроса. Принятие решения о назначении государ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ственной адресной социальной помощи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выходного документа.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Маршрутизация уведомле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о смене статуса "в работе" на ПЭП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Отображе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статуса "в работе"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завершения (данные, документ, организа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ционно-распоряди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тельное решение)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уведомле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ния, либо мотивированного отказа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выходного документа в системе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Маршрутизация.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Отображе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статуса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исполнения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10 календарных дней.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 минуты.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 минуты.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 минуты.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следующего действия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6"/>
        <w:gridCol w:w="3120"/>
        <w:gridCol w:w="1553"/>
        <w:gridCol w:w="2260"/>
        <w:gridCol w:w="2496"/>
        <w:gridCol w:w="2025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действия (хода, потока работ)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СФЕ, ИС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 МИО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ШЭП (РШЭП)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ПЭП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действия (процесса, процедуры, операции) и их описание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выходного документа.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Подписаниевыходного документа ЭЦП сотрудника МИО. Формирова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уведомле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о смене статуса оказания услуги на ПЭП.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Маршрутизация уведомле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о смене статуса с выводом выходного документа на ПЭП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Отображе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уведомле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о заверше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нии оказания услуги с возможностью просмотра выходного документа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завершения (данные, документ, организа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ционно-рас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тельное решение)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Подписанный выходной документ.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Отправка уведомле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с выходным документом на ПЭП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Маршрутизация.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Отображе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выходного документа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исполнения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 минуты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 минуты.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 минуты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 минуты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следующего действия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данной таблице перечисляются действия (функции, процедуры, операции) ПЭП, ИС и всех СФЕ с указанием форм завершения, сроков исполнения и указанием номеров последующих действий в технологической цепочке процесса оказания электронной государственной услуги.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электронной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"Назначение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адресной социальной помощи</w:t>
            </w:r>
          </w:p>
        </w:tc>
      </w:tr>
    </w:tbl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772400" cy="416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416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Рисунок 1. Диаграмма функционального взаимодействия при оказании частично автоматизированной электронной государственной услуги уполномоченным органом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315200" cy="3987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315200" cy="398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Рисунок 2. Диаграмма функционального взаимодействия при оказании частично автоматизированной электронной государственной услуги порталом "электронного правительства"</w:t>
      </w:r>
    </w:p>
    <w:bookmarkStart w:name="z25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Таблица. Условные обозначения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25"/>
        <w:gridCol w:w="3075"/>
      </w:tblGrid>
      <w:tr>
        <w:trPr>
          <w:trHeight w:val="30" w:hRule="atLeast"/>
        </w:trPr>
        <w:tc>
          <w:tcPr>
            <w:tcW w:w="9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04800" cy="304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Сообщение начальное</w:t>
            </w:r>
          </w:p>
        </w:tc>
      </w:tr>
      <w:tr>
        <w:trPr>
          <w:trHeight w:val="30" w:hRule="atLeast"/>
        </w:trPr>
        <w:tc>
          <w:tcPr>
            <w:tcW w:w="9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17500" cy="317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50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Сообщение завершающее</w:t>
            </w:r>
          </w:p>
        </w:tc>
      </w:tr>
      <w:tr>
        <w:trPr>
          <w:trHeight w:val="30" w:hRule="atLeast"/>
        </w:trPr>
        <w:tc>
          <w:tcPr>
            <w:tcW w:w="9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04800" cy="304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Сообщение промежуточное</w:t>
            </w:r>
          </w:p>
        </w:tc>
      </w:tr>
      <w:tr>
        <w:trPr>
          <w:trHeight w:val="30" w:hRule="atLeast"/>
        </w:trPr>
        <w:tc>
          <w:tcPr>
            <w:tcW w:w="9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17500" cy="317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50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Простые события завершающие</w:t>
            </w:r>
          </w:p>
        </w:tc>
      </w:tr>
      <w:tr>
        <w:trPr>
          <w:trHeight w:val="30" w:hRule="atLeast"/>
        </w:trPr>
        <w:tc>
          <w:tcPr>
            <w:tcW w:w="9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04800" cy="304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Ошибка</w:t>
            </w:r>
          </w:p>
        </w:tc>
      </w:tr>
      <w:tr>
        <w:trPr>
          <w:trHeight w:val="30" w:hRule="atLeast"/>
        </w:trPr>
        <w:tc>
          <w:tcPr>
            <w:tcW w:w="9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800100" cy="520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100" cy="520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Информационная система </w:t>
            </w:r>
          </w:p>
        </w:tc>
      </w:tr>
      <w:tr>
        <w:trPr>
          <w:trHeight w:val="30" w:hRule="atLeast"/>
        </w:trPr>
        <w:tc>
          <w:tcPr>
            <w:tcW w:w="9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787400" cy="546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7400" cy="546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Процесс</w:t>
            </w:r>
          </w:p>
        </w:tc>
      </w:tr>
      <w:tr>
        <w:trPr>
          <w:trHeight w:val="30" w:hRule="atLeast"/>
        </w:trPr>
        <w:tc>
          <w:tcPr>
            <w:tcW w:w="9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787400" cy="546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7400" cy="546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Условие</w:t>
            </w:r>
          </w:p>
        </w:tc>
      </w:tr>
      <w:tr>
        <w:trPr>
          <w:trHeight w:val="30" w:hRule="atLeast"/>
        </w:trPr>
        <w:tc>
          <w:tcPr>
            <w:tcW w:w="9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901700" cy="139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170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Поток сообщений</w:t>
            </w:r>
          </w:p>
        </w:tc>
      </w:tr>
      <w:tr>
        <w:trPr>
          <w:trHeight w:val="30" w:hRule="atLeast"/>
        </w:trPr>
        <w:tc>
          <w:tcPr>
            <w:tcW w:w="9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863600" cy="241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0" cy="24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Поток управления</w:t>
            </w:r>
          </w:p>
        </w:tc>
      </w:tr>
      <w:tr>
        <w:trPr>
          <w:trHeight w:val="30" w:hRule="atLeast"/>
        </w:trPr>
        <w:tc>
          <w:tcPr>
            <w:tcW w:w="9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41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4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документ, представляемый конечному потребителю.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Типовое оформление диаграммы приведено в графической нотации BPMN 1.2, используемой для моделирования бизнес-процессов. Моделирование в BPMN осуществляется посредством диаграмм с небольшим числом графических элементов. Это помогает потребителям быстро понимать логику процесса. Выделяют четыре основные категории элементов: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объекты потока управления: события, действия и логические операторы;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соединяющие объекты: поток управления, поток сообщений и ассоциации;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роли: пулы и дорожки;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артефакты: данные, группы и текстовые аннотации.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Элементы этих четырех категорий позволяют строить диаграммы бизнес процессов. Для повышения выразительности модели спецификация разрешает создавать новые типы объектов потока управления и артефактов, которые должны быть приведены в разделе "Примечания".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электронной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"Назначение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адресной социальной помощи"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анкеты для определения показателей электронной государственной услуги: "качество" и "доступность"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(наименование услуги)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. Удовлетворены ли Вы качеством процесса и результатом оказания электронной государственной услуги?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 удовлетворен;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частично удовлетворен;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удовлетворен.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Удовлетворены ли Вы качеством информации о порядке оказания электронной государственной услуги?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 удовлетворен;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частично удовлетворен;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удовлетворен.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электронной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"Назначение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адресной социальной помощи"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Экранная форма заявления на электронную</w:t>
      </w:r>
      <w:r>
        <w:br/>
      </w:r>
      <w:r>
        <w:rPr>
          <w:rFonts w:ascii="Times New Roman"/>
          <w:b/>
          <w:i w:val="false"/>
          <w:color w:val="000000"/>
        </w:rPr>
        <w:t>государственную услугу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5626100" cy="8089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626100" cy="808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электронной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"Назначение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адресной социальной помощи"</w:t>
            </w:r>
          </w:p>
        </w:tc>
      </w:tr>
    </w:tbl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5727700" cy="8089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808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электронной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"Назначение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адресной социальной помощи"</w:t>
            </w:r>
          </w:p>
        </w:tc>
      </w:tr>
    </w:tbl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5689600" cy="7912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689600" cy="791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5727700" cy="8051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805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электронной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"Назначение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адресной социальной помощи"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Выходная форма положительного ответа (уведомление о назначении государственной адресной социальной помощи) на электронную государственную услугу, предоставляемого потребителю.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5727700" cy="8001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800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Уведомления, предоставляемые потребителю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Уведомления поставляются по мере изменения статуса исполнения заявления, либо в случае продления срока оказания услуги. Произвольная строка с текстом уведомления отражается в разделе "Уведомления" в личном кабинете на портале "электронного правительства".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Выходная форма отрицательного ответа (отказ) на электронную государственную услугу, предоставляемого потребителю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Выходная форма отрицательного ответа предоставляется в произвольной форме в виде письма с текстом обоснования отказа при формировании заключения комиссии.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5727700" cy="8140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814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23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media/document_image_rId19.jpeg" Type="http://schemas.openxmlformats.org/officeDocument/2006/relationships/image" Id="rId19"/><Relationship Target="media/document_image_rId20.jpeg" Type="http://schemas.openxmlformats.org/officeDocument/2006/relationships/image" Id="rId20"/><Relationship Target="media/document_image_rId21.jpeg" Type="http://schemas.openxmlformats.org/officeDocument/2006/relationships/image" Id="rId21"/><Relationship Target="media/document_image_rId22.jpeg" Type="http://schemas.openxmlformats.org/officeDocument/2006/relationships/image" Id="rId22"/><Relationship Target="header.xml" Type="http://schemas.openxmlformats.org/officeDocument/2006/relationships/header" Id="rId23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