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42a6" w14:textId="b864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сентября 2012 года N 329. Зарегистрировано Департаментом юстиции Северо-Казахстанской области 18 сентября 2012 года N 1870.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
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Адильбекова Ерлана Естаевича.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сентября 2012 года № 329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района имени Габита Мусрепова».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2.Государственная услуга предоставляется государственным учреждением «Отдел занятости и социальных программ района имени Габита Мусрепова» расположенного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 утвержденных 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5.Полная информация о порядке оказания государственной услуги и необходимых документах располагается на интернет-ресурсе www.ozsp-gm.sko.kz,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12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помещениях уполномоченного органа по месту проживания потребителя. Помещение уполномоченного органа оборудовано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сотрудников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18.30 часов, с обеденным перерывом с 13-00 до 14-30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21.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(бездействие)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3606"/>
        <w:gridCol w:w="3120"/>
        <w:gridCol w:w="2368"/>
      </w:tblGrid>
      <w:tr>
        <w:trPr>
          <w:trHeight w:val="6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имени Габита Мусрепова»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150400, Северо-Казахстанская область, район имени Габита Мусрепова, село Новоишимское, улица Ленина 2, кабинет № 6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2-15-37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68"/>
        <w:gridCol w:w="2773"/>
        <w:gridCol w:w="2513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 для исполнения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15 минут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ованный ответ об отказе и направляет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ветственному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уведомление либо мотивированный ответ об отказе потребителю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3762"/>
        <w:gridCol w:w="4214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услуг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помощника 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