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b193" w14:textId="2aeb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обеспечения их санаторно-курортным лечением"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5 сентября 2012 года N 324. Зарегистрировано Департаментом юстиции Северо-Казахстанской области 18 сентября 2012 года N 1876.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санаторно-курортным лечением».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сентября 2012 года № 324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«Оформление документов на инвалидов для обеспечения их санаторно-курортным лечением» 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обеспечения их санаторно-курортным лечением»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-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 и детьми-инвалидами;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района имени Габита Мусрепова».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района имени Габита Мусрепова», по месту проживания потребителя по адресу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www.ozsp-gm.sko.kz,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заявитель (потребитель) является уведомление об оформлении документов для обеспечения санаторно-курортным лечением,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главному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4.Описание порядка действий (взаимодействия) в процессе оказания государственной услуги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 либо справка акимов аульных (сельских) округов);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-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санаторно-курортным лечением»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3611"/>
        <w:gridCol w:w="3127"/>
        <w:gridCol w:w="2310"/>
      </w:tblGrid>
      <w:tr>
        <w:trPr>
          <w:trHeight w:val="6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имени Габита Мусрепова»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150400,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район имени Габита Мусрепова, село Новоишимское, улица Ленина, 2, кабинет № 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2-15-37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санаторно-курортным лечением»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2"/>
        <w:gridCol w:w="3039"/>
        <w:gridCol w:w="2324"/>
        <w:gridCol w:w="2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документов, выдача талона потребителю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и наложение резолюции на заявлении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осуществление проверки полноты документов, подготовка уведомления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главно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на исполнение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руководителю для подписания</w:t>
            </w:r>
          </w:p>
        </w:tc>
      </w:tr>
      <w:tr>
        <w:trPr>
          <w:trHeight w:val="21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результат оказания государственной услуги и выдает уведомление или мотивированный ответ об отказе потребителю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7"/>
        <w:gridCol w:w="3774"/>
        <w:gridCol w:w="3919"/>
      </w:tblGrid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подготавливает уведомление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7"/>
        <w:gridCol w:w="3774"/>
        <w:gridCol w:w="3899"/>
      </w:tblGrid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санаторно-курортным лечением»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