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6693" w14:textId="7d4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21 декабря 2011 года N 32-1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2012 года N 8-1. Зарегистрировано Департаментом юстиции Северо-Казахстанской области 22 ноября 2012 года N 1965.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маслихат района имени Габита Мусрепова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«О районном бюджете на 2012-2014 годы» от 21 декабря 2011 года № 32-1 (зарегистрировано в реестре государственной регистрации за № 13-5-141 от 12 января 2012 года, опубликовано в районных газетах от 23 января 2012 года «Есіл өңірі» № 4, от 23 января 2012 года «Новости Приишимья» № 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3 854 875,4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35 711,7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3 133 114,2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3 835 874,1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102 464,1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105 193,1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14 907,0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-98 369,8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98 369,8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9 853,2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10 242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50 350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19 588 тыс. тенге - на реализацию Государственной программы развития образования Республики Казахстан на 2011-2020 годы, утвержденной Указом Президента Республики Казахстан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20 485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13 000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1 656 тыс. тенге – на повышение оплаты труда учителям, прошедшим повышение квалификации по 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тыс. тенге - на реализацию мероприятий в рамках Программы занятости 2020, утвержденной постановлением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10 073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1 619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13 495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7 805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тыс.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регионов», утвержденной постановлением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58 960 тыс.тенге – на строительство локального водоснабжения из подземных вод в селе Шоптыколь;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175 989 тыс.тенге – на строительство жилья и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67 337 тыс.тенге – на строительство локального водоснабжения из подземных вод в селе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92 031 тыс.тенге – на строительство локального водоснабжения из подземных вод в селе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67 500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88 128 тыс.тенге – на строительство линий электроснабжения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10 182 тыс.тенге – на капитальный ремонт Шукуркольской средней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32 878 тыс.тенге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тыс.тенге – на капитальный ремонт дома культуры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тыс.тенге – на капитальный ремонт дома культуры в селе Рузаевка;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тыс.тенге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тыс.тенге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3 770 тыс.тенге – на строительство локального водоснабжения из подземных вод в селе Шоптыколь;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тыс.тенге -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тыс.тенге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4 000 тыс.тенге – на оснащение учебным оборудованием кабинетов 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тыс.тенге – на приобретение циклонов и котлов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9 800 тыс.тенге – на строительство жилья и развитие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8 000 тыс.тенге – на формирование уставного капитала государственных коммунальных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4 039 тыс.тенге – на строительство локального водоснабжения из подземных вод в селе Андреевка;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7 624 тыс.тенге – на строительство локального водоснабжения из подземных вод в селе Привольное;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6 750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20 000 тыс.тенге – на изготовление ПСД на реконструкцию канализационных сетей и очистных сооружений канализаций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174,0 тыс.тенге – на подключение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1 063,0 тыс.тенге – на приобретение учебного пособия для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 К. 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Мусрепова: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ноября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73"/>
        <w:gridCol w:w="8453"/>
        <w:gridCol w:w="2353"/>
      </w:tblGrid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3 854 875,4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35 711,7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3 133 114,2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33"/>
        <w:gridCol w:w="8278"/>
        <w:gridCol w:w="237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3 835 874,1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293 702,5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257 173,5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65 381,5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2 358 631,7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79 563,0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2 153 230,3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2 153 230,3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2 062 311,2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50 515,1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75 115,4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70 118,7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166 127,0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41 242,5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629 400,5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218 305,4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205 808,0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369 321,9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347 832,8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38 688,8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41 773,2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2 748,2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147 596,9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64 319,5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13 817,3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5 390,8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52 263,5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10 242,0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111 726,2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102 464,1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кондоминимум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-98 369,8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98 369,8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