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8944" w14:textId="08a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21 декабря 2011 года N 32-1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2012 года N 9-1. Зарегистрировано Департаментом юстиции Северо-Казахстанской области 24 декабря 2012 года N 2030. Утратило силу - решением маслихата района имени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«О районном бюджете на 2012-2014 годы» от 21 декабря 2011 года № 32-1 (зарегистрировано в Реестре государственной регистрации нормативных правовых актов за № 13-5-141 от 12 января 2012 года, опубликовано в районных газетах от 23 января 2012 года «Есіл өңірі» № 4, от 23 января 2012 года «Новости Приишимья» № 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3 842 299,5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35 711,7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3 120 538,3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3 823 298,2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102 464,1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105 193,1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14 907,0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- 98 369,8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98 369,8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9 853,2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10 387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50 350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23 669,6 тыс. тенге -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3 199,6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13 000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27 141 тыс. тенге - на увеличение размера доплаты за 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937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тыс. тенге -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10 073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1 619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13 495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7 805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тыс.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58 960 тыс.тенге – на строительство локального водоснабжения из подземных вод в селе Шоптыколь;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175 989 тыс.тенге – на строительство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67 337 тыс.тенге – на строительство локального водоснабжения из подземных вод в селе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92 031 тыс.тенге – на строительство локального водоснабжения из подземных вод в селе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67 500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88 128 тыс.тенге – на строительство линий электроснабжения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10 175,5 тыс.тенге – на капитальный ремонт Шукуркольской средней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 К. 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Мусрепова: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декабря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533"/>
        <w:gridCol w:w="2373"/>
      </w:tblGrid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3 842 299,5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35 711,7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73"/>
        <w:gridCol w:w="7533"/>
        <w:gridCol w:w="23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3 823 298,2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293 702,5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257 173,5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65 381,5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2 345 917,3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2 062 296,2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50 515,1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70 118,3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41 242,5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629 394,0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218 298,9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369 321,9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347 832,8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38 688,8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41 773,2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147 596,9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64 319,5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5 390,8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52 408,5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111 726,2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102 464,1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кондоминимум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-98 369,8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98 369,8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