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1f5" w14:textId="547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21 декабря 2012 года N 457. Зарегистрировано Департаментом юстиции Северо-Казахстанской области 22 января 2013 года N 2098.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физической культуры и спорта района имени Габита Мусрепова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«Отдел физической культуры и спорта района имени Габита Мусрепова Северо-Казахстанской области» (далее – местный исполнительный орган) через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e-mail: ofks-gm@sko.kz,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3520"/>
        <w:gridCol w:w="3520"/>
        <w:gridCol w:w="3199"/>
      </w:tblGrid>
      <w:tr>
        <w:trPr>
          <w:trHeight w:val="6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района имени Габита Мусрепова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район имени Габита Мусрепова 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 19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8(71535)2-19-44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4151"/>
        <w:gridCol w:w="2718"/>
        <w:gridCol w:w="3223"/>
      </w:tblGrid>
      <w:tr>
        <w:trPr>
          <w:trHeight w:val="1275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имени Габита Мусрепова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имени Габита Мусрепова 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8(71535)2-22-19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 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03"/>
        <w:gridCol w:w="2134"/>
        <w:gridCol w:w="2135"/>
        <w:gridCol w:w="2372"/>
        <w:gridCol w:w="2198"/>
        <w:gridCol w:w="1367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