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073" w14:textId="3b4d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Новоишимское Новоишимского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3 февраля 2012 года N 4. Зарегистрировано Департаментом юстиции Северо-Казахстанской области 22 февраля 2012 года N 13-5-142.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Новоишимского сельского округа района имени Габита Мусрепова Северо-Казахстанской области от 02.07.2018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№ 4200 "Об административно-территориальном устройстве Республики Казахстан", протокола схода жителей нового жилого массива села Новоишимское № 2 от 23 января 2012 года,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улицам села Новоишимское Новоишимского сельского округа, района имени Габита Мусрепова, Северо-Казахстанской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"Тәуелсіздік";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"Ғабит Мүсірепов".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