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e4fe" w14:textId="3a6e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работодателей, предлагающих организацию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30 января 2012 года N 42. Зарегистрировано Департаментом юстиции Северо-Казахстанской области 14 февраля 2012 года N 13-6-188. Утратило силу - постановлением акимата Есильского района Северо-Казахстанской области от 14 мая 2012 года N 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Есильского района Северо-Казахстанской области от 14.05.2012 N 187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постановления Правительства Республики Казахстан от 18 июля 2011 года № 815 «Об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(далее -Программа занятости 2020),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Едресова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Есильского района               М. Шунгульшин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№ 42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создавших социальные рабочие места, для трудоустройства участников Программы занятости 2020, имеющих профессиональное образование на момент включения в Программу занятости 2020, либо завершивших профессиональное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2334"/>
        <w:gridCol w:w="1797"/>
        <w:gridCol w:w="830"/>
        <w:gridCol w:w="1604"/>
        <w:gridCol w:w="1368"/>
        <w:gridCol w:w="2322"/>
        <w:gridCol w:w="2145"/>
      </w:tblGrid>
      <w:tr>
        <w:trPr>
          <w:trHeight w:val="136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тодателя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сяцах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ботодате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оплату труда 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"Байлин И.А"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3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«Алмас Агро Есиль» (по 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«Айан» 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"Тукено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Б.С" 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"Арутю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нян С.М"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(вахтер)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"Амано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А.Л" 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участка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"Булак-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Астык"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бригады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- 19000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- 11400 последние три месяца - 5700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 бригады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до 12 мес.6000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"Искако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А.К" 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"Говор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 С.Н" 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(вахтер)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"Зареч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- 14400 последние три месяца - 7200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- 14400 последние три месяца - 7200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- 24000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- 14400 последние три месяца - 7200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"Вайц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В.В"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"Вайц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Ю.И"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«Карае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И.В»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50% 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«Баже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С.К»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 Ж.Ж»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мея»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зубной техник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"Жабина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"Коро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 В.Н"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(вахтер)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(вахтер)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дукт»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 бригады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 бригады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трообору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дования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"Грязни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 Е.А"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(вахтер)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ФХ "Да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"Козбаев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 бригады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"Садва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касов М.Н"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 (вахтер)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«Атаме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кен-Агро-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 бригады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 бригады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 бригады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 бригады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«Азия-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"Асыл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- 26000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- 15600 последние три месяца - 7800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"Егин"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  более 50%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"Бибико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Е.Л"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"Явлен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Норд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ХПП"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70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«Ермек»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«Сасы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Каирович»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«Кехян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Р.М.»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4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магазина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9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«Литви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нюк А.А»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зяйством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- 22000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- 13200 последние три месяца - 6600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-6000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-6000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рабочий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-6000</w:t>
            </w:r>
          </w:p>
        </w:tc>
      </w:tr>
      <w:tr>
        <w:trPr>
          <w:trHeight w:val="66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- 18000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- 10800 последние три месяца - 5400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химснаб"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сованию)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участка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675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мес.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не более 50 % заработной платы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не более 30 % заработной платы последние три месяца - не более 15 % заработной платы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- 20000 последую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три месяца - 12000 последние три месяца - 6000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