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70b2" w14:textId="69a7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Есильскому району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16 апреля 2012 года N 133. Зарегистрировано Департаментом юстиции Северо-Казахстанской области 7 мая 2012 года N 13-6-192. Утратило силу в связи с истечением срока действия (письмо заместителя акима Есильского района Северо-Казахстанской области от 10 января 2013 года N 02.04.06-11/29)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заместителя акима Есильского района Северо-Казахстанской области от 10.01.2013 N 02.04.06-11/29)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Есильского района Северо-Казахстанской области от 09.07.2012 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Шунгульшина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Бегманов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133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Есильскому району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2937"/>
        <w:gridCol w:w="2917"/>
        <w:gridCol w:w="2854"/>
      </w:tblGrid>
      <w:tr>
        <w:trPr>
          <w:trHeight w:val="54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культур</w:t>
            </w:r>
          </w:p>
        </w:tc>
      </w:tr>
      <w:tr>
        <w:trPr>
          <w:trHeight w:val="135" w:hRule="atLeast"/>
        </w:trPr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степная, равнинная, колочностепная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1 срок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мая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15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Донник, люцерна, житняк, эспарцет, костер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17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20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17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18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30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23 мая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по 20 мая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ЛҰн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27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27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25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непоздние,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31 мая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но-нулевому пару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28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27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по 27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по 25 мая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2 срок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по 25 мая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по 30 мая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сенаж: Вика + овес + ячмень Горох + овес + ячмень Горох + просо кормовое Горох + овес + суданка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по 31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июня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сено: Суданская трава, просо, могар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3 срок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июня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– 4 срок (рапс)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по 10 июля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